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63CA469" w:rsidR="002B72AC" w:rsidRPr="00EA2FA8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0B595F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Чернігівській</w:t>
      </w:r>
      <w:r w:rsidR="001C782D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EA2FA8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EA2FA8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EA2FA8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A2FA8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EA2FA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EA2FA8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EA2FA8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  <w:bookmarkStart w:id="0" w:name="_GoBack"/>
      <w:bookmarkEnd w:id="0"/>
    </w:p>
    <w:p w14:paraId="13345633" w14:textId="7E6D6A54" w:rsidR="002B72AC" w:rsidRPr="00EA2FA8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B044777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F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E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A2FA8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EA2FA8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EA2FA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0B595F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Чернігівській</w:t>
      </w:r>
      <w:r w:rsidR="001C782D" w:rsidRPr="00EA2FA8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A3AFEF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4927" w:rsidRPr="00A34927">
        <w:rPr>
          <w:rFonts w:ascii="Times New Roman" w:hAnsi="Times New Roman" w:cs="Times New Roman"/>
          <w:sz w:val="24"/>
          <w:szCs w:val="24"/>
        </w:rPr>
        <w:t>UA-2024-03-29-008830-a</w:t>
      </w:r>
    </w:p>
    <w:p w14:paraId="69BF2824" w14:textId="1EF1ED6F" w:rsidR="0024553B" w:rsidRPr="00EA2FA8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FA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EA2F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2FA8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EA2FA8">
        <w:rPr>
          <w:rFonts w:ascii="Times New Roman" w:hAnsi="Times New Roman" w:cs="Times New Roman"/>
          <w:sz w:val="24"/>
          <w:szCs w:val="24"/>
        </w:rPr>
        <w:br/>
      </w:r>
      <w:r w:rsidR="000B595F" w:rsidRPr="00EA2FA8">
        <w:rPr>
          <w:rFonts w:ascii="Times New Roman" w:hAnsi="Times New Roman" w:cs="Times New Roman"/>
          <w:sz w:val="24"/>
          <w:szCs w:val="24"/>
        </w:rPr>
        <w:t>1870501,92</w:t>
      </w:r>
      <w:r w:rsidR="00C66353" w:rsidRPr="00EA2FA8">
        <w:t xml:space="preserve"> </w:t>
      </w:r>
      <w:r w:rsidR="007B5C52" w:rsidRPr="00EA2FA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A2FA8">
        <w:rPr>
          <w:rFonts w:ascii="Times New Roman" w:hAnsi="Times New Roman" w:cs="Times New Roman"/>
          <w:sz w:val="24"/>
          <w:szCs w:val="24"/>
        </w:rPr>
        <w:t>бе</w:t>
      </w:r>
      <w:r w:rsidR="00473ADE" w:rsidRPr="00EA2FA8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EA2FA8">
        <w:rPr>
          <w:rFonts w:ascii="Times New Roman" w:hAnsi="Times New Roman" w:cs="Times New Roman"/>
          <w:sz w:val="24"/>
          <w:szCs w:val="24"/>
        </w:rPr>
        <w:t>ПДВ</w:t>
      </w:r>
      <w:r w:rsidRPr="00EA2FA8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EA2FA8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EA2FA8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EA2FA8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EA2FA8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C548984" w:rsidR="002B72AC" w:rsidRPr="00EA2FA8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EA2FA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A2F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B595F" w:rsidRPr="00EA2FA8">
        <w:rPr>
          <w:rFonts w:ascii="Times New Roman" w:hAnsi="Times New Roman" w:cs="Times New Roman"/>
          <w:sz w:val="24"/>
          <w:szCs w:val="24"/>
        </w:rPr>
        <w:t>1870501,92</w:t>
      </w:r>
      <w:r w:rsidR="00C66353" w:rsidRPr="00EA2FA8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EA2FA8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A2FA8">
        <w:rPr>
          <w:rFonts w:ascii="Times New Roman" w:hAnsi="Times New Roman" w:cs="Times New Roman"/>
          <w:sz w:val="24"/>
          <w:szCs w:val="24"/>
        </w:rPr>
        <w:t>бе</w:t>
      </w:r>
      <w:r w:rsidR="00473ADE" w:rsidRPr="00EA2FA8">
        <w:rPr>
          <w:rFonts w:ascii="Times New Roman" w:hAnsi="Times New Roman" w:cs="Times New Roman"/>
          <w:sz w:val="24"/>
          <w:szCs w:val="24"/>
        </w:rPr>
        <w:t>з ПДВ</w:t>
      </w:r>
      <w:r w:rsidR="002C7992" w:rsidRPr="00EA2F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0CBBEE0" w:rsidR="002C519E" w:rsidRPr="00EA2FA8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EA2FA8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EA2FA8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EA2F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A8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EA2FA8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E97D8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3D545B13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17F56975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20B9DC68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297287,92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15E77C64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495D7540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38588AF0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297294,66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2E8353DF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2A2140A7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4A5EBA6D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297294,66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3B8F08E0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745ED0D9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611F117B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297294,66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F71600A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97C55D8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7E1339D3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297294,66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20CC5288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1B242721" w:rsidR="00E2328E" w:rsidRPr="00EA2FA8" w:rsidRDefault="000B595F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500C3E68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297294,66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44D22B2D" w:rsidR="00E2328E" w:rsidRPr="00EA2FA8" w:rsidRDefault="000B595F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EA2FA8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53FC336C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1783761,22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EA2FA8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FA8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2AB06145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2B245505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636680EE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14457,1</w:t>
            </w:r>
            <w:r w:rsidR="00EA2FA8" w:rsidRPr="00EA2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7B3D5856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02E5B0D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0A19D1CD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7CB06051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71F7D0A8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8A4B15D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CEDBC8F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42A1FA19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2BC61467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5F4F3381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506A753B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2D51FC1A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B3CE121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2FBCEA0B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81DF8CE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212EC1FE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EA2FA8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6E6D098B" w:rsidR="00E2328E" w:rsidRPr="00EA2FA8" w:rsidRDefault="000B595F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86740,7</w:t>
            </w:r>
            <w:r w:rsidR="00EA2FA8" w:rsidRPr="00EA2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EA2FA8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17C76117" w:rsidR="001C782D" w:rsidRPr="00EA2FA8" w:rsidRDefault="000B595F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A8">
              <w:rPr>
                <w:rFonts w:ascii="Times New Roman" w:hAnsi="Times New Roman" w:cs="Times New Roman"/>
                <w:sz w:val="24"/>
                <w:szCs w:val="24"/>
              </w:rPr>
              <w:t>1870501,92</w:t>
            </w:r>
            <w:r w:rsidR="001C782D" w:rsidRPr="00EA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6C5C" w14:textId="77777777" w:rsidR="005E28C4" w:rsidRDefault="005E28C4" w:rsidP="0024553B">
      <w:pPr>
        <w:spacing w:after="0" w:line="240" w:lineRule="auto"/>
      </w:pPr>
      <w:r>
        <w:separator/>
      </w:r>
    </w:p>
  </w:endnote>
  <w:endnote w:type="continuationSeparator" w:id="0">
    <w:p w14:paraId="605484E3" w14:textId="77777777" w:rsidR="005E28C4" w:rsidRDefault="005E28C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2838" w14:textId="77777777" w:rsidR="005E28C4" w:rsidRDefault="005E28C4" w:rsidP="0024553B">
      <w:pPr>
        <w:spacing w:after="0" w:line="240" w:lineRule="auto"/>
      </w:pPr>
      <w:r>
        <w:separator/>
      </w:r>
    </w:p>
  </w:footnote>
  <w:footnote w:type="continuationSeparator" w:id="0">
    <w:p w14:paraId="46E8377E" w14:textId="77777777" w:rsidR="005E28C4" w:rsidRDefault="005E28C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595F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E28C4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4927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C47A3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A2FA8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3200</Words>
  <Characters>1825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cp:lastPrinted>2024-03-29T17:15:00Z</cp:lastPrinted>
  <dcterms:created xsi:type="dcterms:W3CDTF">2023-12-11T23:29:00Z</dcterms:created>
  <dcterms:modified xsi:type="dcterms:W3CDTF">2024-03-29T17:15:00Z</dcterms:modified>
</cp:coreProperties>
</file>