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6FE306A" w:rsidR="002B72AC" w:rsidRPr="00126C51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</w:t>
      </w: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здоров’я різні </w:t>
      </w: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F022B8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Житомирській</w:t>
      </w:r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26C51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26C51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26C51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26C5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26C51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26C5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26C51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0941A12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2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26C51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26C51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26C51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F022B8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Житомирській</w:t>
      </w:r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6893F32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6324" w:rsidRPr="00A16324">
        <w:rPr>
          <w:rFonts w:ascii="Times New Roman" w:hAnsi="Times New Roman" w:cs="Times New Roman"/>
          <w:sz w:val="24"/>
          <w:szCs w:val="24"/>
        </w:rPr>
        <w:t>UA-2024-05-09-009050-a</w:t>
      </w:r>
      <w:bookmarkStart w:id="0" w:name="_GoBack"/>
      <w:bookmarkEnd w:id="0"/>
    </w:p>
    <w:p w14:paraId="69BF2824" w14:textId="7B0461B5" w:rsidR="0024553B" w:rsidRPr="00126C51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126C51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126C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26C51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26C51">
        <w:rPr>
          <w:rFonts w:ascii="Times New Roman" w:hAnsi="Times New Roman" w:cs="Times New Roman"/>
          <w:sz w:val="24"/>
          <w:szCs w:val="24"/>
        </w:rPr>
        <w:br/>
      </w:r>
      <w:r w:rsidR="00F022B8" w:rsidRPr="00126C51">
        <w:rPr>
          <w:rFonts w:ascii="Times New Roman" w:hAnsi="Times New Roman" w:cs="Times New Roman"/>
          <w:sz w:val="24"/>
          <w:szCs w:val="24"/>
        </w:rPr>
        <w:t>1378579,05</w:t>
      </w:r>
      <w:r w:rsidR="00C66353" w:rsidRPr="00126C51">
        <w:t xml:space="preserve"> </w:t>
      </w:r>
      <w:r w:rsidR="007B5C52" w:rsidRPr="00126C5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26C51">
        <w:rPr>
          <w:rFonts w:ascii="Times New Roman" w:hAnsi="Times New Roman" w:cs="Times New Roman"/>
          <w:sz w:val="24"/>
          <w:szCs w:val="24"/>
        </w:rPr>
        <w:t>бе</w:t>
      </w:r>
      <w:r w:rsidR="00473ADE" w:rsidRPr="00126C51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26C51">
        <w:rPr>
          <w:rFonts w:ascii="Times New Roman" w:hAnsi="Times New Roman" w:cs="Times New Roman"/>
          <w:sz w:val="24"/>
          <w:szCs w:val="24"/>
        </w:rPr>
        <w:t>ПДВ</w:t>
      </w:r>
      <w:r w:rsidRPr="00126C51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26C5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26C51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26C51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26C5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0184169" w:rsidR="002B72AC" w:rsidRPr="00126C51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26C5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26C5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022B8" w:rsidRPr="00126C51">
        <w:rPr>
          <w:rFonts w:ascii="Times New Roman" w:hAnsi="Times New Roman" w:cs="Times New Roman"/>
          <w:sz w:val="24"/>
          <w:szCs w:val="24"/>
        </w:rPr>
        <w:t>1378579,05</w:t>
      </w:r>
      <w:r w:rsidR="00C66353" w:rsidRPr="00126C51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26C5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26C51">
        <w:rPr>
          <w:rFonts w:ascii="Times New Roman" w:hAnsi="Times New Roman" w:cs="Times New Roman"/>
          <w:sz w:val="24"/>
          <w:szCs w:val="24"/>
        </w:rPr>
        <w:t>бе</w:t>
      </w:r>
      <w:r w:rsidR="00473ADE" w:rsidRPr="00126C51">
        <w:rPr>
          <w:rFonts w:ascii="Times New Roman" w:hAnsi="Times New Roman" w:cs="Times New Roman"/>
          <w:sz w:val="24"/>
          <w:szCs w:val="24"/>
        </w:rPr>
        <w:t>з ПДВ</w:t>
      </w:r>
      <w:r w:rsidR="002C7992" w:rsidRPr="00126C5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AA39158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6733266E" w14:textId="77777777" w:rsidR="00126C51" w:rsidRPr="00473ADE" w:rsidRDefault="00126C5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126C51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126C51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126C51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126C51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126C51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126C51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126C51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99DE46E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234FF5A7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600BA4AC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196280,6</w:t>
            </w:r>
            <w:r w:rsidR="00126C51" w:rsidRPr="00126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249BCA40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2127884B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B2873E5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3A2707F1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3142937E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61D2986C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6FFAC38B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27A7C758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766351F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06032C5E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8F10E24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A5CAAD6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52C08781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5495ED6E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2397CCF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69C0D5C5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126C51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228A2F20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1177705,85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126C51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135BF63D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3DEA8B95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39B9542B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33479,6</w:t>
            </w:r>
            <w:r w:rsidR="00126C51" w:rsidRPr="00126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50CDCB86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29E65DD8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59AD4014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32A46D8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0C94A2EB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EF068B5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4A1E254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1250EE00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08D502A0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621A1221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03EB265E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18C371C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4BE8B0C3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77087F6C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5F7B9FA7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1A05C51D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126C51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5DECEDD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200873,2</w:t>
            </w:r>
            <w:r w:rsidR="00126C51" w:rsidRPr="00126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126C51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46E40278" w:rsidR="001C782D" w:rsidRPr="00126C51" w:rsidRDefault="00F022B8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1378579,05</w:t>
            </w:r>
            <w:r w:rsidR="001C782D" w:rsidRPr="0012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D03E" w14:textId="77777777" w:rsidR="00F25CAA" w:rsidRDefault="00F25CAA" w:rsidP="0024553B">
      <w:pPr>
        <w:spacing w:after="0" w:line="240" w:lineRule="auto"/>
      </w:pPr>
      <w:r>
        <w:separator/>
      </w:r>
    </w:p>
  </w:endnote>
  <w:endnote w:type="continuationSeparator" w:id="0">
    <w:p w14:paraId="59BBF3BD" w14:textId="77777777" w:rsidR="00F25CAA" w:rsidRDefault="00F25CA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DCAB" w14:textId="77777777" w:rsidR="00F25CAA" w:rsidRDefault="00F25CAA" w:rsidP="0024553B">
      <w:pPr>
        <w:spacing w:after="0" w:line="240" w:lineRule="auto"/>
      </w:pPr>
      <w:r>
        <w:separator/>
      </w:r>
    </w:p>
  </w:footnote>
  <w:footnote w:type="continuationSeparator" w:id="0">
    <w:p w14:paraId="13D0DA4C" w14:textId="77777777" w:rsidR="00F25CAA" w:rsidRDefault="00F25CA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26C51"/>
    <w:rsid w:val="00181E00"/>
    <w:rsid w:val="0019452C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16324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C7AE1"/>
    <w:rsid w:val="00EF4250"/>
    <w:rsid w:val="00F022B8"/>
    <w:rsid w:val="00F25CAA"/>
    <w:rsid w:val="00FA72FC"/>
    <w:rsid w:val="00FD4EC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cp:lastPrinted>2024-03-23T11:20:00Z</cp:lastPrinted>
  <dcterms:created xsi:type="dcterms:W3CDTF">2023-12-11T23:28:00Z</dcterms:created>
  <dcterms:modified xsi:type="dcterms:W3CDTF">2024-05-09T12:26:00Z</dcterms:modified>
</cp:coreProperties>
</file>