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ДЕРЖАВНА УСТАНОВА</w:t>
      </w:r>
    </w:p>
    <w:p w14:paraId="591E4CF9"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ЄДРПОУ 40524109</w:t>
      </w:r>
    </w:p>
    <w:p w14:paraId="11753B1F"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B55FB1" w:rsidRDefault="002B72AC" w:rsidP="002B72AC">
      <w:pPr>
        <w:spacing w:before="100" w:beforeAutospacing="1" w:after="0" w:line="240" w:lineRule="auto"/>
        <w:jc w:val="center"/>
        <w:rPr>
          <w:rFonts w:ascii="Times New Roman" w:hAnsi="Times New Roman" w:cs="Times New Roman"/>
          <w:b/>
          <w:bCs/>
          <w:sz w:val="24"/>
          <w:szCs w:val="24"/>
        </w:rPr>
      </w:pPr>
      <w:r w:rsidRPr="00B55FB1">
        <w:rPr>
          <w:rFonts w:ascii="Times New Roman" w:hAnsi="Times New Roman" w:cs="Times New Roman"/>
          <w:b/>
          <w:bCs/>
          <w:sz w:val="24"/>
          <w:szCs w:val="24"/>
        </w:rPr>
        <w:t xml:space="preserve">ОБҐРУНТУВАННЯ </w:t>
      </w:r>
    </w:p>
    <w:p w14:paraId="1C5309AC" w14:textId="7FC3B798" w:rsidR="009443DC" w:rsidRPr="00B55FB1" w:rsidRDefault="002B72AC" w:rsidP="009443DC">
      <w:pPr>
        <w:spacing w:after="0" w:line="240" w:lineRule="auto"/>
        <w:jc w:val="center"/>
        <w:rPr>
          <w:rFonts w:ascii="Times New Roman" w:hAnsi="Times New Roman" w:cs="Times New Roman"/>
          <w:b/>
          <w:bCs/>
          <w:sz w:val="24"/>
          <w:szCs w:val="24"/>
        </w:rPr>
      </w:pPr>
      <w:r w:rsidRPr="00B55FB1">
        <w:rPr>
          <w:rFonts w:ascii="Times New Roman" w:hAnsi="Times New Roman" w:cs="Times New Roman"/>
          <w:bCs/>
          <w:sz w:val="24"/>
          <w:szCs w:val="24"/>
        </w:rPr>
        <w:t>технічних та якісних характеристик</w:t>
      </w:r>
      <w:r w:rsidR="0084332E" w:rsidRPr="00B55FB1">
        <w:rPr>
          <w:rFonts w:ascii="Times New Roman" w:hAnsi="Times New Roman" w:cs="Times New Roman"/>
          <w:bCs/>
          <w:sz w:val="24"/>
          <w:szCs w:val="24"/>
        </w:rPr>
        <w:t xml:space="preserve"> закупівлі,</w:t>
      </w:r>
      <w:r w:rsidR="009443DC" w:rsidRPr="00B55FB1">
        <w:rPr>
          <w:rFonts w:ascii="Times New Roman" w:hAnsi="Times New Roman" w:cs="Times New Roman"/>
          <w:bCs/>
          <w:sz w:val="24"/>
          <w:szCs w:val="24"/>
        </w:rPr>
        <w:t xml:space="preserve"> розміру бюджетного призначення, очікуваної вартості предмета закупівлі</w:t>
      </w:r>
      <w:r w:rsidR="0084332E" w:rsidRPr="00B55FB1">
        <w:rPr>
          <w:rFonts w:ascii="Times New Roman" w:hAnsi="Times New Roman" w:cs="Times New Roman"/>
          <w:bCs/>
          <w:sz w:val="24"/>
          <w:szCs w:val="24"/>
        </w:rPr>
        <w:t>:</w:t>
      </w:r>
      <w:r w:rsidRPr="00B55FB1">
        <w:rPr>
          <w:rFonts w:ascii="Times New Roman" w:hAnsi="Times New Roman" w:cs="Times New Roman"/>
          <w:b/>
          <w:bCs/>
          <w:sz w:val="24"/>
          <w:szCs w:val="24"/>
        </w:rPr>
        <w:t xml:space="preserve"> </w:t>
      </w:r>
    </w:p>
    <w:p w14:paraId="3673CAB5" w14:textId="45DFCA0B" w:rsidR="002B72AC" w:rsidRPr="00D30B70" w:rsidRDefault="00686D05" w:rsidP="00D30B70">
      <w:pPr>
        <w:spacing w:after="0" w:line="240" w:lineRule="auto"/>
        <w:jc w:val="both"/>
        <w:rPr>
          <w:rStyle w:val="a3"/>
          <w:rFonts w:ascii="Times New Roman" w:hAnsi="Times New Roman"/>
          <w:b/>
          <w:i w:val="0"/>
          <w:iCs w:val="0"/>
          <w:sz w:val="24"/>
          <w:szCs w:val="24"/>
          <w:lang w:eastAsia="ru-RU"/>
        </w:rPr>
      </w:pPr>
      <w:bookmarkStart w:id="0" w:name="_Hlk110507656"/>
      <w:bookmarkStart w:id="1" w:name="_Hlk151977342"/>
      <w:r>
        <w:rPr>
          <w:rFonts w:ascii="Times New Roman" w:eastAsia="Calibri" w:hAnsi="Times New Roman"/>
          <w:b/>
          <w:color w:val="000000"/>
          <w:sz w:val="24"/>
          <w:szCs w:val="24"/>
          <w:lang w:eastAsia="ru-RU"/>
        </w:rPr>
        <w:t>ДК 021:2015:</w:t>
      </w:r>
      <w:bookmarkEnd w:id="0"/>
      <w:r>
        <w:t xml:space="preserve"> </w:t>
      </w:r>
      <w:r>
        <w:rPr>
          <w:rFonts w:ascii="Times New Roman" w:eastAsia="Calibri" w:hAnsi="Times New Roman"/>
          <w:b/>
          <w:color w:val="000000"/>
          <w:sz w:val="24"/>
          <w:szCs w:val="24"/>
          <w:lang w:eastAsia="ru-RU"/>
        </w:rPr>
        <w:t>33690000-3-Лікарськи засоби різні (Диски з антибіотиками)</w:t>
      </w:r>
      <w:r w:rsidR="00570486" w:rsidRPr="00B55FB1">
        <w:rPr>
          <w:rStyle w:val="a3"/>
          <w:rFonts w:ascii="Times New Roman" w:hAnsi="Times New Roman" w:cs="Times New Roman"/>
          <w:b/>
          <w:bCs/>
          <w:i w:val="0"/>
          <w:iCs w:val="0"/>
          <w:sz w:val="24"/>
          <w:szCs w:val="24"/>
        </w:rPr>
        <w:t xml:space="preserve"> </w:t>
      </w:r>
      <w:bookmarkEnd w:id="1"/>
      <w:r w:rsidR="002B72AC" w:rsidRPr="00B55FB1">
        <w:rPr>
          <w:rStyle w:val="a3"/>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p>
    <w:p w14:paraId="0B33FC6C" w14:textId="77777777" w:rsidR="007B5C52" w:rsidRPr="00B55FB1" w:rsidRDefault="007B5C52" w:rsidP="007B5C52">
      <w:pPr>
        <w:spacing w:after="0" w:line="240" w:lineRule="auto"/>
        <w:jc w:val="both"/>
        <w:rPr>
          <w:rStyle w:val="a3"/>
          <w:rFonts w:ascii="Times New Roman" w:hAnsi="Times New Roman" w:cs="Times New Roman"/>
          <w:bCs/>
          <w:sz w:val="24"/>
          <w:szCs w:val="24"/>
        </w:rPr>
      </w:pPr>
    </w:p>
    <w:p w14:paraId="3B17C414" w14:textId="77777777" w:rsidR="001C1517" w:rsidRPr="00B55FB1" w:rsidRDefault="002B72AC"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B55FB1">
        <w:rPr>
          <w:rStyle w:val="a3"/>
          <w:rFonts w:ascii="Times New Roman" w:hAnsi="Times New Roman" w:cs="Times New Roman"/>
          <w:i w:val="0"/>
          <w:iCs w:val="0"/>
          <w:sz w:val="24"/>
          <w:szCs w:val="24"/>
        </w:rPr>
        <w:t xml:space="preserve"> </w:t>
      </w:r>
    </w:p>
    <w:p w14:paraId="60780591" w14:textId="77777777"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B55FB1" w:rsidRDefault="001C1517"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Місцезнаходження:</w:t>
      </w:r>
      <w:r w:rsidR="0084332E" w:rsidRPr="00B55FB1">
        <w:rPr>
          <w:rStyle w:val="a3"/>
          <w:rFonts w:ascii="Times New Roman" w:hAnsi="Times New Roman" w:cs="Times New Roman"/>
          <w:i w:val="0"/>
          <w:iCs w:val="0"/>
          <w:sz w:val="24"/>
          <w:szCs w:val="24"/>
        </w:rPr>
        <w:t xml:space="preserve"> 04071, Київська </w:t>
      </w:r>
      <w:proofErr w:type="spellStart"/>
      <w:r w:rsidR="0084332E" w:rsidRPr="00B55FB1">
        <w:rPr>
          <w:rStyle w:val="a3"/>
          <w:rFonts w:ascii="Times New Roman" w:hAnsi="Times New Roman" w:cs="Times New Roman"/>
          <w:i w:val="0"/>
          <w:iCs w:val="0"/>
          <w:sz w:val="24"/>
          <w:szCs w:val="24"/>
        </w:rPr>
        <w:t>обл</w:t>
      </w:r>
      <w:proofErr w:type="spellEnd"/>
      <w:r w:rsidR="0084332E" w:rsidRPr="00B55FB1">
        <w:rPr>
          <w:rStyle w:val="a3"/>
          <w:rFonts w:ascii="Times New Roman" w:hAnsi="Times New Roman" w:cs="Times New Roman"/>
          <w:i w:val="0"/>
          <w:iCs w:val="0"/>
          <w:sz w:val="24"/>
          <w:szCs w:val="24"/>
        </w:rPr>
        <w:t>.,м.</w:t>
      </w:r>
      <w:r w:rsidRPr="00B55FB1">
        <w:rPr>
          <w:rStyle w:val="a3"/>
          <w:rFonts w:ascii="Times New Roman" w:hAnsi="Times New Roman" w:cs="Times New Roman"/>
          <w:i w:val="0"/>
          <w:iCs w:val="0"/>
          <w:sz w:val="24"/>
          <w:szCs w:val="24"/>
        </w:rPr>
        <w:t xml:space="preserve"> </w:t>
      </w:r>
      <w:r w:rsidR="0084332E" w:rsidRPr="00B55FB1">
        <w:rPr>
          <w:rStyle w:val="a3"/>
          <w:rFonts w:ascii="Times New Roman" w:hAnsi="Times New Roman" w:cs="Times New Roman"/>
          <w:i w:val="0"/>
          <w:iCs w:val="0"/>
          <w:sz w:val="24"/>
          <w:szCs w:val="24"/>
        </w:rPr>
        <w:t>Київ, вул. Ярославська, 41,</w:t>
      </w:r>
    </w:p>
    <w:p w14:paraId="022F0C78" w14:textId="7159004C"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ЄДРПОУ 40524109,</w:t>
      </w:r>
    </w:p>
    <w:p w14:paraId="13345633" w14:textId="7E6D6A54" w:rsidR="002B72AC" w:rsidRPr="00B55FB1" w:rsidRDefault="0084332E" w:rsidP="0024553B">
      <w:pPr>
        <w:spacing w:after="0" w:line="240" w:lineRule="auto"/>
        <w:jc w:val="both"/>
        <w:rPr>
          <w:rFonts w:ascii="Times New Roman" w:eastAsia="Times New Roman" w:hAnsi="Times New Roman" w:cs="Times New Roman"/>
          <w:i/>
          <w:iCs/>
          <w:color w:val="000000"/>
          <w:sz w:val="24"/>
          <w:szCs w:val="24"/>
          <w:lang w:eastAsia="uk-UA"/>
        </w:rPr>
      </w:pPr>
      <w:r w:rsidRPr="00B55FB1">
        <w:rPr>
          <w:rStyle w:val="a3"/>
          <w:rFonts w:ascii="Times New Roman" w:hAnsi="Times New Roman" w:cs="Times New Roman"/>
          <w:i w:val="0"/>
          <w:iCs w:val="0"/>
          <w:sz w:val="24"/>
          <w:szCs w:val="24"/>
        </w:rPr>
        <w:t>категорія замовника - Юридична особа, яка забезпечує потреби держави або територіальної громади</w:t>
      </w:r>
      <w:r w:rsidR="00226C86" w:rsidRPr="00B55FB1">
        <w:rPr>
          <w:rStyle w:val="a3"/>
          <w:rFonts w:ascii="Times New Roman" w:hAnsi="Times New Roman" w:cs="Times New Roman"/>
          <w:i w:val="0"/>
          <w:iCs w:val="0"/>
          <w:sz w:val="24"/>
          <w:szCs w:val="24"/>
        </w:rPr>
        <w:t>.</w:t>
      </w:r>
    </w:p>
    <w:p w14:paraId="7DCEC262" w14:textId="0FDDC914" w:rsidR="008201EB" w:rsidRPr="00B55FB1" w:rsidRDefault="002B72AC" w:rsidP="008201EB">
      <w:pPr>
        <w:spacing w:before="100" w:beforeAutospacing="1" w:after="100" w:afterAutospacing="1" w:line="240" w:lineRule="auto"/>
        <w:jc w:val="both"/>
        <w:rPr>
          <w:rFonts w:ascii="Times New Roman" w:hAnsi="Times New Roman" w:cs="Times New Roman"/>
          <w:b/>
          <w:color w:val="000000"/>
          <w:sz w:val="24"/>
          <w:szCs w:val="24"/>
          <w:lang w:eastAsia="ru-RU"/>
        </w:rPr>
      </w:pPr>
      <w:r w:rsidRPr="00B55FB1">
        <w:rPr>
          <w:rFonts w:ascii="Times New Roman" w:eastAsia="Times New Roman" w:hAnsi="Times New Roman" w:cs="Times New Roman"/>
          <w:b/>
          <w:bCs/>
          <w:iCs/>
          <w:color w:val="000000"/>
          <w:sz w:val="24"/>
          <w:szCs w:val="24"/>
        </w:rPr>
        <w:t xml:space="preserve">Назва предмета закупівлі </w:t>
      </w:r>
      <w:r w:rsidRPr="00B55FB1">
        <w:rPr>
          <w:rFonts w:ascii="Times New Roman" w:eastAsia="Times New Roman" w:hAnsi="Times New Roman" w:cs="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B55FB1">
        <w:rPr>
          <w:rFonts w:ascii="Times New Roman" w:hAnsi="Times New Roman" w:cs="Times New Roman"/>
          <w:sz w:val="24"/>
          <w:szCs w:val="24"/>
        </w:rPr>
        <w:t xml:space="preserve"> </w:t>
      </w:r>
      <w:r w:rsidR="00686D05">
        <w:rPr>
          <w:rFonts w:ascii="Times New Roman" w:eastAsia="Calibri" w:hAnsi="Times New Roman"/>
          <w:b/>
          <w:color w:val="000000"/>
          <w:sz w:val="24"/>
          <w:szCs w:val="24"/>
          <w:lang w:eastAsia="ru-RU"/>
        </w:rPr>
        <w:t>ДК 021:2015:</w:t>
      </w:r>
      <w:r w:rsidR="00686D05">
        <w:t xml:space="preserve"> </w:t>
      </w:r>
      <w:r w:rsidR="00686D05">
        <w:rPr>
          <w:rFonts w:ascii="Times New Roman" w:eastAsia="Calibri" w:hAnsi="Times New Roman"/>
          <w:b/>
          <w:color w:val="000000"/>
          <w:sz w:val="24"/>
          <w:szCs w:val="24"/>
          <w:lang w:eastAsia="ru-RU"/>
        </w:rPr>
        <w:t>33690000-3-Лікарськи засоби різні (Диски з антибіотиками)</w:t>
      </w:r>
    </w:p>
    <w:p w14:paraId="039A125F" w14:textId="15B5E2E9" w:rsidR="006D3EBF" w:rsidRPr="00B55FB1" w:rsidRDefault="002B72AC" w:rsidP="008201EB">
      <w:pPr>
        <w:spacing w:before="100" w:beforeAutospacing="1" w:after="100" w:afterAutospacing="1" w:line="240" w:lineRule="auto"/>
        <w:jc w:val="both"/>
        <w:rPr>
          <w:rFonts w:ascii="Times New Roman" w:hAnsi="Times New Roman" w:cs="Times New Roman"/>
          <w:sz w:val="24"/>
          <w:szCs w:val="24"/>
        </w:rPr>
      </w:pPr>
      <w:r w:rsidRPr="00B55FB1">
        <w:rPr>
          <w:rFonts w:ascii="Times New Roman" w:hAnsi="Times New Roman" w:cs="Times New Roman"/>
          <w:b/>
          <w:sz w:val="24"/>
          <w:szCs w:val="24"/>
        </w:rPr>
        <w:t>Вид та ідентифікатор процедури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w:t>
      </w:r>
      <w:r w:rsidR="0084332E" w:rsidRPr="00B55FB1">
        <w:rPr>
          <w:rFonts w:ascii="Times New Roman" w:hAnsi="Times New Roman" w:cs="Times New Roman"/>
          <w:sz w:val="24"/>
          <w:szCs w:val="24"/>
        </w:rPr>
        <w:t>Відкриті торги</w:t>
      </w:r>
      <w:r w:rsidR="007B5C52" w:rsidRPr="00B55FB1">
        <w:rPr>
          <w:rFonts w:ascii="Times New Roman" w:hAnsi="Times New Roman" w:cs="Times New Roman"/>
          <w:sz w:val="24"/>
          <w:szCs w:val="24"/>
        </w:rPr>
        <w:t xml:space="preserve"> особливостям</w:t>
      </w:r>
      <w:r w:rsidR="0098548C" w:rsidRPr="00B55FB1">
        <w:rPr>
          <w:rFonts w:ascii="Times New Roman" w:hAnsi="Times New Roman" w:cs="Times New Roman"/>
          <w:sz w:val="24"/>
          <w:szCs w:val="24"/>
        </w:rPr>
        <w:t>и</w:t>
      </w:r>
      <w:r w:rsidR="006D3EBF" w:rsidRPr="00B55FB1">
        <w:rPr>
          <w:rFonts w:ascii="Times New Roman" w:hAnsi="Times New Roman" w:cs="Times New Roman"/>
          <w:sz w:val="24"/>
          <w:szCs w:val="24"/>
        </w:rPr>
        <w:t xml:space="preserve"> </w:t>
      </w:r>
    </w:p>
    <w:p w14:paraId="158BC303" w14:textId="0FCCAB17" w:rsidR="00F850DA" w:rsidRDefault="0068149A" w:rsidP="0024553B">
      <w:pPr>
        <w:spacing w:after="0" w:line="240" w:lineRule="auto"/>
        <w:jc w:val="both"/>
        <w:rPr>
          <w:rFonts w:ascii="Times New Roman" w:hAnsi="Times New Roman" w:cs="Times New Roman"/>
          <w:sz w:val="24"/>
          <w:szCs w:val="24"/>
        </w:rPr>
      </w:pPr>
      <w:r w:rsidRPr="0068149A">
        <w:rPr>
          <w:rFonts w:ascii="Times New Roman" w:hAnsi="Times New Roman" w:cs="Times New Roman"/>
          <w:sz w:val="24"/>
          <w:szCs w:val="24"/>
        </w:rPr>
        <w:t>UA-2025-06-04-014199-a</w:t>
      </w:r>
      <w:r>
        <w:rPr>
          <w:rFonts w:ascii="Times New Roman" w:hAnsi="Times New Roman" w:cs="Times New Roman"/>
          <w:sz w:val="24"/>
          <w:szCs w:val="24"/>
        </w:rPr>
        <w:t>.</w:t>
      </w:r>
    </w:p>
    <w:p w14:paraId="39CC541E" w14:textId="77777777" w:rsidR="0068149A" w:rsidRPr="00B55FB1" w:rsidRDefault="0068149A" w:rsidP="0024553B">
      <w:pPr>
        <w:spacing w:after="0" w:line="240" w:lineRule="auto"/>
        <w:jc w:val="both"/>
        <w:rPr>
          <w:rFonts w:ascii="Times New Roman" w:hAnsi="Times New Roman" w:cs="Times New Roman"/>
          <w:sz w:val="24"/>
          <w:szCs w:val="24"/>
        </w:rPr>
      </w:pPr>
      <w:bookmarkStart w:id="2" w:name="_GoBack"/>
      <w:bookmarkEnd w:id="2"/>
    </w:p>
    <w:p w14:paraId="4E9336F8" w14:textId="334D17C5" w:rsidR="002B72AC" w:rsidRPr="00115D71" w:rsidRDefault="002B72AC" w:rsidP="00EC0F39">
      <w:pPr>
        <w:spacing w:after="0" w:line="240" w:lineRule="auto"/>
        <w:jc w:val="both"/>
        <w:rPr>
          <w:rFonts w:ascii="Times New Roman" w:eastAsia="Calibri" w:hAnsi="Times New Roman" w:cs="Times New Roman"/>
          <w:sz w:val="24"/>
          <w:szCs w:val="24"/>
        </w:rPr>
      </w:pPr>
      <w:r w:rsidRPr="00B55FB1">
        <w:rPr>
          <w:rFonts w:ascii="Times New Roman" w:hAnsi="Times New Roman" w:cs="Times New Roman"/>
          <w:b/>
          <w:sz w:val="24"/>
          <w:szCs w:val="24"/>
        </w:rPr>
        <w:t>Очікувана вартість та обґрунтування очікуваної вартості предмета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w:t>
      </w:r>
      <w:r w:rsidR="0024553B" w:rsidRPr="00B55FB1">
        <w:rPr>
          <w:rFonts w:ascii="Times New Roman" w:hAnsi="Times New Roman" w:cs="Times New Roman"/>
          <w:sz w:val="24"/>
          <w:szCs w:val="24"/>
        </w:rPr>
        <w:br/>
      </w:r>
      <w:r w:rsidR="000835AF" w:rsidRPr="000835AF">
        <w:rPr>
          <w:rFonts w:ascii="Times New Roman" w:eastAsia="Calibri" w:hAnsi="Times New Roman" w:cs="Times New Roman"/>
          <w:sz w:val="24"/>
          <w:szCs w:val="24"/>
        </w:rPr>
        <w:t>65 600</w:t>
      </w:r>
      <w:r w:rsidR="00686D05">
        <w:rPr>
          <w:rFonts w:ascii="Times New Roman" w:eastAsia="Calibri" w:hAnsi="Times New Roman" w:cs="Times New Roman"/>
          <w:sz w:val="24"/>
          <w:szCs w:val="24"/>
        </w:rPr>
        <w:t>,</w:t>
      </w:r>
      <w:r w:rsidR="000835AF">
        <w:rPr>
          <w:rFonts w:ascii="Times New Roman" w:eastAsia="Calibri" w:hAnsi="Times New Roman" w:cs="Times New Roman"/>
          <w:sz w:val="24"/>
          <w:szCs w:val="24"/>
        </w:rPr>
        <w:t>00</w:t>
      </w:r>
      <w:r w:rsidR="00686D05">
        <w:rPr>
          <w:rFonts w:ascii="Times New Roman" w:eastAsia="Calibri" w:hAnsi="Times New Roman" w:cs="Times New Roman"/>
          <w:sz w:val="24"/>
          <w:szCs w:val="24"/>
        </w:rPr>
        <w:t xml:space="preserve"> </w:t>
      </w:r>
      <w:r w:rsidR="00461FF1" w:rsidRPr="00115D71">
        <w:rPr>
          <w:rFonts w:ascii="Times New Roman" w:hAnsi="Times New Roman" w:cs="Times New Roman"/>
          <w:sz w:val="24"/>
          <w:szCs w:val="24"/>
        </w:rPr>
        <w:t xml:space="preserve">грн </w:t>
      </w:r>
      <w:r w:rsidR="00686D05">
        <w:rPr>
          <w:rFonts w:ascii="Times New Roman" w:hAnsi="Times New Roman" w:cs="Times New Roman"/>
          <w:sz w:val="24"/>
          <w:szCs w:val="24"/>
        </w:rPr>
        <w:t>бе</w:t>
      </w:r>
      <w:r w:rsidR="00461FF1" w:rsidRPr="00115D71">
        <w:rPr>
          <w:rFonts w:ascii="Times New Roman" w:hAnsi="Times New Roman" w:cs="Times New Roman"/>
          <w:sz w:val="24"/>
          <w:szCs w:val="24"/>
        </w:rPr>
        <w:t>з ПДВ</w:t>
      </w:r>
      <w:r w:rsidR="002B2BDA" w:rsidRPr="00115D71">
        <w:rPr>
          <w:rFonts w:ascii="Times New Roman" w:eastAsia="Times New Roman" w:hAnsi="Times New Roman" w:cs="Times New Roman"/>
          <w:bCs/>
          <w:sz w:val="24"/>
          <w:szCs w:val="24"/>
          <w:lang w:eastAsia="uk-UA"/>
        </w:rPr>
        <w:t>.</w:t>
      </w:r>
      <w:r w:rsidRPr="00115D71">
        <w:rPr>
          <w:rFonts w:ascii="Times New Roman" w:hAnsi="Times New Roman" w:cs="Times New Roman"/>
          <w:sz w:val="24"/>
          <w:szCs w:val="24"/>
        </w:rPr>
        <w:t xml:space="preserve"> </w:t>
      </w:r>
      <w:r w:rsidRPr="00115D71">
        <w:rPr>
          <w:rFonts w:ascii="Times New Roman" w:eastAsia="Calibri" w:hAnsi="Times New Roman" w:cs="Times New Roman"/>
          <w:sz w:val="24"/>
          <w:szCs w:val="24"/>
        </w:rPr>
        <w:t xml:space="preserve">Визначення очікуваної вартості предмета закупівлі </w:t>
      </w:r>
      <w:r w:rsidR="00FA72FC" w:rsidRPr="00115D71">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115D71">
        <w:rPr>
          <w:rFonts w:ascii="Times New Roman" w:eastAsia="Calibri" w:hAnsi="Times New Roman" w:cs="Times New Roman"/>
          <w:sz w:val="24"/>
          <w:szCs w:val="24"/>
        </w:rPr>
        <w:t xml:space="preserve"> </w:t>
      </w:r>
      <w:r w:rsidRPr="00115D71">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115D71">
        <w:rPr>
          <w:rFonts w:ascii="Times New Roman" w:eastAsia="Calibri" w:hAnsi="Times New Roman" w:cs="Times New Roman"/>
          <w:sz w:val="24"/>
          <w:szCs w:val="24"/>
        </w:rPr>
        <w:t>закупівель</w:t>
      </w:r>
      <w:proofErr w:type="spellEnd"/>
      <w:r w:rsidRPr="00115D71">
        <w:rPr>
          <w:rFonts w:ascii="Times New Roman" w:eastAsia="Calibri" w:hAnsi="Times New Roman" w:cs="Times New Roman"/>
          <w:sz w:val="24"/>
          <w:szCs w:val="24"/>
        </w:rPr>
        <w:t xml:space="preserve">,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115D71" w:rsidRDefault="0024553B" w:rsidP="00EC0F39">
      <w:pPr>
        <w:spacing w:after="0" w:line="240" w:lineRule="auto"/>
        <w:jc w:val="both"/>
        <w:rPr>
          <w:rFonts w:ascii="Times New Roman" w:eastAsia="Calibri" w:hAnsi="Times New Roman" w:cs="Times New Roman"/>
          <w:sz w:val="24"/>
          <w:szCs w:val="24"/>
        </w:rPr>
      </w:pPr>
    </w:p>
    <w:p w14:paraId="00B0AB3A" w14:textId="730C7264" w:rsidR="002B72AC" w:rsidRPr="00516F67" w:rsidRDefault="002B72AC" w:rsidP="00EC0F39">
      <w:pPr>
        <w:spacing w:after="0" w:line="240" w:lineRule="auto"/>
        <w:jc w:val="both"/>
        <w:rPr>
          <w:rFonts w:ascii="Times New Roman" w:eastAsia="Times New Roman" w:hAnsi="Times New Roman" w:cs="Times New Roman"/>
          <w:bCs/>
          <w:sz w:val="24"/>
          <w:szCs w:val="24"/>
          <w:lang w:eastAsia="uk-UA"/>
        </w:rPr>
      </w:pPr>
      <w:r w:rsidRPr="00115D71">
        <w:rPr>
          <w:rFonts w:ascii="Times New Roman" w:eastAsia="Times New Roman" w:hAnsi="Times New Roman" w:cs="Times New Roman"/>
          <w:b/>
          <w:bCs/>
          <w:sz w:val="24"/>
          <w:szCs w:val="24"/>
          <w:lang w:eastAsia="uk-UA"/>
        </w:rPr>
        <w:t>Розмір бюджетного призначення</w:t>
      </w:r>
      <w:r w:rsidR="008201EB" w:rsidRPr="00115D71">
        <w:rPr>
          <w:rFonts w:ascii="Times New Roman" w:eastAsia="Times New Roman" w:hAnsi="Times New Roman" w:cs="Times New Roman"/>
          <w:b/>
          <w:bCs/>
          <w:sz w:val="24"/>
          <w:szCs w:val="24"/>
          <w:lang w:eastAsia="uk-UA"/>
        </w:rPr>
        <w:t xml:space="preserve">: </w:t>
      </w:r>
      <w:r w:rsidR="000835AF" w:rsidRPr="000835AF">
        <w:rPr>
          <w:rFonts w:ascii="Times New Roman" w:eastAsia="Calibri" w:hAnsi="Times New Roman" w:cs="Times New Roman"/>
          <w:sz w:val="24"/>
          <w:szCs w:val="24"/>
        </w:rPr>
        <w:t>65 600</w:t>
      </w:r>
      <w:r w:rsidR="000835AF">
        <w:rPr>
          <w:rFonts w:ascii="Times New Roman" w:eastAsia="Calibri" w:hAnsi="Times New Roman" w:cs="Times New Roman"/>
          <w:sz w:val="24"/>
          <w:szCs w:val="24"/>
        </w:rPr>
        <w:t>,00</w:t>
      </w:r>
      <w:r w:rsidR="00686D05">
        <w:rPr>
          <w:rFonts w:ascii="Times New Roman" w:eastAsia="Calibri" w:hAnsi="Times New Roman" w:cs="Times New Roman"/>
          <w:sz w:val="24"/>
          <w:szCs w:val="24"/>
        </w:rPr>
        <w:t xml:space="preserve"> </w:t>
      </w:r>
      <w:r w:rsidR="00686D05" w:rsidRPr="00115D71">
        <w:rPr>
          <w:rFonts w:ascii="Times New Roman" w:hAnsi="Times New Roman" w:cs="Times New Roman"/>
          <w:sz w:val="24"/>
          <w:szCs w:val="24"/>
        </w:rPr>
        <w:t xml:space="preserve">грн </w:t>
      </w:r>
      <w:r w:rsidR="00686D05">
        <w:rPr>
          <w:rFonts w:ascii="Times New Roman" w:hAnsi="Times New Roman" w:cs="Times New Roman"/>
          <w:sz w:val="24"/>
          <w:szCs w:val="24"/>
        </w:rPr>
        <w:t>бе</w:t>
      </w:r>
      <w:r w:rsidR="00686D05" w:rsidRPr="00115D71">
        <w:rPr>
          <w:rFonts w:ascii="Times New Roman" w:hAnsi="Times New Roman" w:cs="Times New Roman"/>
          <w:sz w:val="24"/>
          <w:szCs w:val="24"/>
        </w:rPr>
        <w:t>з ПДВ</w:t>
      </w:r>
      <w:r w:rsidR="002C7992" w:rsidRPr="00115D71">
        <w:rPr>
          <w:rFonts w:ascii="Times New Roman" w:eastAsia="Times New Roman" w:hAnsi="Times New Roman" w:cs="Times New Roman"/>
          <w:bCs/>
          <w:sz w:val="24"/>
          <w:szCs w:val="24"/>
          <w:lang w:eastAsia="uk-UA"/>
        </w:rPr>
        <w:t>.</w:t>
      </w:r>
    </w:p>
    <w:p w14:paraId="6A087030" w14:textId="77777777" w:rsidR="00EC0F39" w:rsidRDefault="00A71EB1" w:rsidP="00EC0F39">
      <w:pPr>
        <w:spacing w:after="0" w:line="240" w:lineRule="auto"/>
        <w:jc w:val="both"/>
        <w:rPr>
          <w:rFonts w:ascii="Times New Roman" w:eastAsia="Calibri" w:hAnsi="Times New Roman" w:cs="Times New Roman"/>
          <w:b/>
          <w:bCs/>
          <w:i/>
          <w:iCs/>
          <w:sz w:val="24"/>
          <w:szCs w:val="24"/>
        </w:rPr>
      </w:pPr>
      <w:r w:rsidRPr="00516F67">
        <w:rPr>
          <w:rFonts w:ascii="Times New Roman" w:eastAsia="Times New Roman" w:hAnsi="Times New Roman" w:cs="Times New Roman"/>
          <w:bCs/>
          <w:iCs/>
          <w:color w:val="000000"/>
          <w:sz w:val="24"/>
          <w:szCs w:val="24"/>
          <w:lang w:eastAsia="uk-UA"/>
        </w:rPr>
        <w:t xml:space="preserve">Джерело фінансування – </w:t>
      </w:r>
      <w:r w:rsidR="00EC0F39">
        <w:rPr>
          <w:rFonts w:ascii="Times New Roman" w:eastAsia="Calibri" w:hAnsi="Times New Roman" w:cs="Times New Roman"/>
          <w:b/>
          <w:bCs/>
          <w:sz w:val="24"/>
          <w:szCs w:val="24"/>
        </w:rPr>
        <w:t>кошти міжнародної технічної допомоги, виділені за проектом ITF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w:t>
      </w:r>
      <w:proofErr w:type="spellStart"/>
      <w:r w:rsidR="00EC0F39">
        <w:rPr>
          <w:rFonts w:ascii="Times New Roman" w:eastAsia="Calibri" w:hAnsi="Times New Roman" w:cs="Times New Roman"/>
          <w:b/>
          <w:bCs/>
          <w:sz w:val="24"/>
          <w:szCs w:val="24"/>
        </w:rPr>
        <w:t>Component</w:t>
      </w:r>
      <w:proofErr w:type="spellEnd"/>
      <w:r w:rsidR="00EC0F39">
        <w:rPr>
          <w:rFonts w:ascii="Times New Roman" w:eastAsia="Calibri" w:hAnsi="Times New Roman" w:cs="Times New Roman"/>
          <w:b/>
          <w:bCs/>
          <w:sz w:val="24"/>
          <w:szCs w:val="24"/>
        </w:rPr>
        <w:t xml:space="preserve"> 1: CORE 20NU2HGH000056UKRAS (CORE56UKRAS).</w:t>
      </w:r>
    </w:p>
    <w:p w14:paraId="7EEF8683" w14:textId="60C4C2D8" w:rsidR="00226C86" w:rsidRPr="00516F67" w:rsidRDefault="00EC0F39" w:rsidP="00EC0F39">
      <w:pPr>
        <w:spacing w:after="0" w:line="240" w:lineRule="auto"/>
        <w:jc w:val="both"/>
        <w:rPr>
          <w:rFonts w:ascii="Times New Roman" w:hAnsi="Times New Roman" w:cs="Times New Roman"/>
          <w:b/>
          <w:sz w:val="24"/>
          <w:szCs w:val="24"/>
        </w:rPr>
      </w:pPr>
      <w:r w:rsidRPr="00516F67">
        <w:rPr>
          <w:rFonts w:ascii="Times New Roman" w:hAnsi="Times New Roman" w:cs="Times New Roman"/>
          <w:b/>
          <w:sz w:val="24"/>
          <w:szCs w:val="24"/>
        </w:rPr>
        <w:t xml:space="preserve"> </w:t>
      </w:r>
      <w:r w:rsidR="002B72AC" w:rsidRPr="00516F67">
        <w:rPr>
          <w:rFonts w:ascii="Times New Roman" w:hAnsi="Times New Roman" w:cs="Times New Roman"/>
          <w:b/>
          <w:sz w:val="24"/>
          <w:szCs w:val="24"/>
        </w:rPr>
        <w:t xml:space="preserve">Обґрунтування технічних та якісних характеристик предмета закупівлі. </w:t>
      </w:r>
    </w:p>
    <w:p w14:paraId="2289A9FC" w14:textId="085B4964" w:rsidR="00590320" w:rsidRPr="00516F67" w:rsidRDefault="00590320" w:rsidP="00EC0F39">
      <w:pPr>
        <w:spacing w:after="0" w:line="240" w:lineRule="auto"/>
        <w:jc w:val="both"/>
        <w:rPr>
          <w:rFonts w:ascii="Times New Roman" w:hAnsi="Times New Roman" w:cs="Times New Roman"/>
          <w:b/>
          <w:sz w:val="24"/>
          <w:szCs w:val="24"/>
        </w:rPr>
      </w:pPr>
      <w:r w:rsidRPr="00516F67">
        <w:rPr>
          <w:rFonts w:ascii="Times New Roman" w:hAnsi="Times New Roman" w:cs="Times New Roman"/>
          <w:b/>
          <w:sz w:val="24"/>
          <w:szCs w:val="24"/>
        </w:rPr>
        <w:t xml:space="preserve">Кількість – </w:t>
      </w:r>
      <w:r w:rsidR="000C70A6" w:rsidRPr="00516F67">
        <w:rPr>
          <w:rFonts w:ascii="Times New Roman" w:hAnsi="Times New Roman" w:cs="Times New Roman"/>
          <w:b/>
          <w:sz w:val="24"/>
          <w:szCs w:val="24"/>
        </w:rPr>
        <w:t>згідно</w:t>
      </w:r>
      <w:r w:rsidR="00570486" w:rsidRPr="00516F67">
        <w:rPr>
          <w:rFonts w:ascii="Times New Roman" w:hAnsi="Times New Roman" w:cs="Times New Roman"/>
          <w:b/>
          <w:sz w:val="24"/>
          <w:szCs w:val="24"/>
        </w:rPr>
        <w:t xml:space="preserve"> з</w:t>
      </w:r>
      <w:r w:rsidR="000C70A6" w:rsidRPr="00516F67">
        <w:rPr>
          <w:rFonts w:ascii="Times New Roman" w:hAnsi="Times New Roman" w:cs="Times New Roman"/>
          <w:b/>
          <w:sz w:val="24"/>
          <w:szCs w:val="24"/>
        </w:rPr>
        <w:t xml:space="preserve"> медико-технічни</w:t>
      </w:r>
      <w:r w:rsidR="00570486" w:rsidRPr="00516F67">
        <w:rPr>
          <w:rFonts w:ascii="Times New Roman" w:hAnsi="Times New Roman" w:cs="Times New Roman"/>
          <w:b/>
          <w:sz w:val="24"/>
          <w:szCs w:val="24"/>
        </w:rPr>
        <w:t>ми</w:t>
      </w:r>
      <w:r w:rsidR="000C70A6" w:rsidRPr="00516F67">
        <w:rPr>
          <w:rFonts w:ascii="Times New Roman" w:hAnsi="Times New Roman" w:cs="Times New Roman"/>
          <w:b/>
          <w:sz w:val="24"/>
          <w:szCs w:val="24"/>
        </w:rPr>
        <w:t xml:space="preserve"> вимог</w:t>
      </w:r>
      <w:r w:rsidR="00570486" w:rsidRPr="00516F67">
        <w:rPr>
          <w:rFonts w:ascii="Times New Roman" w:hAnsi="Times New Roman" w:cs="Times New Roman"/>
          <w:b/>
          <w:sz w:val="24"/>
          <w:szCs w:val="24"/>
        </w:rPr>
        <w:t>ами</w:t>
      </w:r>
      <w:r w:rsidR="000C70A6" w:rsidRPr="00516F67">
        <w:rPr>
          <w:rFonts w:ascii="Times New Roman" w:hAnsi="Times New Roman" w:cs="Times New Roman"/>
          <w:b/>
          <w:sz w:val="24"/>
          <w:szCs w:val="24"/>
        </w:rPr>
        <w:t>.</w:t>
      </w:r>
    </w:p>
    <w:p w14:paraId="14A58F76" w14:textId="3E8590BF" w:rsidR="002B72AC" w:rsidRPr="00B55FB1" w:rsidRDefault="002B72AC" w:rsidP="00EC0F39">
      <w:pPr>
        <w:spacing w:after="0" w:line="240" w:lineRule="auto"/>
        <w:jc w:val="both"/>
        <w:rPr>
          <w:rFonts w:ascii="Times New Roman" w:hAnsi="Times New Roman" w:cs="Times New Roman"/>
          <w:sz w:val="24"/>
          <w:szCs w:val="24"/>
        </w:rPr>
      </w:pPr>
      <w:r w:rsidRPr="00516F67">
        <w:rPr>
          <w:rFonts w:ascii="Times New Roman" w:hAnsi="Times New Roman" w:cs="Times New Roman"/>
          <w:sz w:val="24"/>
          <w:szCs w:val="24"/>
        </w:rPr>
        <w:t>Термін постачання — з дати укладання договору</w:t>
      </w:r>
      <w:r w:rsidR="00366514" w:rsidRPr="00516F67">
        <w:rPr>
          <w:rFonts w:ascii="Times New Roman" w:hAnsi="Times New Roman" w:cs="Times New Roman"/>
          <w:sz w:val="24"/>
          <w:szCs w:val="24"/>
        </w:rPr>
        <w:t xml:space="preserve"> </w:t>
      </w:r>
      <w:r w:rsidR="00A71EB1" w:rsidRPr="00516F67">
        <w:rPr>
          <w:rFonts w:ascii="Times New Roman" w:hAnsi="Times New Roman" w:cs="Times New Roman"/>
          <w:sz w:val="24"/>
          <w:szCs w:val="24"/>
        </w:rPr>
        <w:t>д</w:t>
      </w:r>
      <w:r w:rsidR="00366514" w:rsidRPr="00516F67">
        <w:rPr>
          <w:rFonts w:ascii="Times New Roman" w:hAnsi="Times New Roman" w:cs="Times New Roman"/>
          <w:sz w:val="24"/>
          <w:szCs w:val="24"/>
        </w:rPr>
        <w:t xml:space="preserve">о </w:t>
      </w:r>
      <w:r w:rsidR="00686D05">
        <w:rPr>
          <w:rFonts w:ascii="Times New Roman" w:hAnsi="Times New Roman" w:cs="Times New Roman"/>
          <w:sz w:val="24"/>
          <w:szCs w:val="24"/>
        </w:rPr>
        <w:t>29</w:t>
      </w:r>
      <w:r w:rsidR="002C519E" w:rsidRPr="00516F67">
        <w:rPr>
          <w:rFonts w:ascii="Times New Roman" w:hAnsi="Times New Roman" w:cs="Times New Roman"/>
          <w:sz w:val="24"/>
          <w:szCs w:val="24"/>
        </w:rPr>
        <w:t>.</w:t>
      </w:r>
      <w:r w:rsidR="00B431E7" w:rsidRPr="00504D58">
        <w:rPr>
          <w:rFonts w:ascii="Times New Roman" w:hAnsi="Times New Roman" w:cs="Times New Roman"/>
          <w:sz w:val="24"/>
          <w:szCs w:val="24"/>
        </w:rPr>
        <w:t>0</w:t>
      </w:r>
      <w:r w:rsidR="00686D05">
        <w:rPr>
          <w:rFonts w:ascii="Times New Roman" w:hAnsi="Times New Roman" w:cs="Times New Roman"/>
          <w:sz w:val="24"/>
          <w:szCs w:val="24"/>
        </w:rPr>
        <w:t>8</w:t>
      </w:r>
      <w:r w:rsidR="000B6D9F" w:rsidRPr="00504D58">
        <w:rPr>
          <w:rFonts w:ascii="Times New Roman" w:hAnsi="Times New Roman" w:cs="Times New Roman"/>
          <w:sz w:val="24"/>
          <w:szCs w:val="24"/>
          <w:lang w:val="ru-RU"/>
        </w:rPr>
        <w:t>.</w:t>
      </w:r>
      <w:r w:rsidR="002C519E" w:rsidRPr="00504D58">
        <w:rPr>
          <w:rFonts w:ascii="Times New Roman" w:hAnsi="Times New Roman" w:cs="Times New Roman"/>
          <w:sz w:val="24"/>
          <w:szCs w:val="24"/>
        </w:rPr>
        <w:t>202</w:t>
      </w:r>
      <w:r w:rsidR="00B431E7" w:rsidRPr="00504D58">
        <w:rPr>
          <w:rFonts w:ascii="Times New Roman" w:hAnsi="Times New Roman" w:cs="Times New Roman"/>
          <w:sz w:val="24"/>
          <w:szCs w:val="24"/>
        </w:rPr>
        <w:t>5</w:t>
      </w:r>
      <w:r w:rsidR="007B5C52" w:rsidRPr="00504D58">
        <w:rPr>
          <w:rFonts w:ascii="Times New Roman" w:hAnsi="Times New Roman" w:cs="Times New Roman"/>
          <w:sz w:val="24"/>
          <w:szCs w:val="24"/>
        </w:rPr>
        <w:t xml:space="preserve"> року</w:t>
      </w:r>
    </w:p>
    <w:p w14:paraId="2E7D6EF9" w14:textId="303A9C68" w:rsidR="002B72AC" w:rsidRPr="00B55FB1" w:rsidRDefault="002B72AC" w:rsidP="0024553B">
      <w:pPr>
        <w:spacing w:after="0" w:line="240" w:lineRule="auto"/>
        <w:jc w:val="both"/>
        <w:rPr>
          <w:rFonts w:ascii="Times New Roman" w:hAnsi="Times New Roman" w:cs="Times New Roman"/>
          <w:sz w:val="24"/>
          <w:szCs w:val="24"/>
        </w:rPr>
      </w:pPr>
      <w:r w:rsidRPr="00B55FB1">
        <w:rPr>
          <w:rFonts w:ascii="Times New Roman" w:hAnsi="Times New Roman" w:cs="Times New Roman"/>
          <w:sz w:val="24"/>
          <w:szCs w:val="24"/>
        </w:rPr>
        <w:t xml:space="preserve">Якісні та технічні характеристики заявленої кількості </w:t>
      </w:r>
      <w:r w:rsidR="00FF2C21" w:rsidRPr="00B55FB1">
        <w:rPr>
          <w:rFonts w:ascii="Times New Roman" w:hAnsi="Times New Roman" w:cs="Times New Roman"/>
          <w:sz w:val="24"/>
          <w:szCs w:val="24"/>
        </w:rPr>
        <w:t>товару</w:t>
      </w:r>
      <w:r w:rsidRPr="00B55FB1">
        <w:rPr>
          <w:rFonts w:ascii="Times New Roman" w:hAnsi="Times New Roman" w:cs="Times New Roman"/>
          <w:sz w:val="24"/>
          <w:szCs w:val="24"/>
        </w:rPr>
        <w:t xml:space="preserve"> визначені з урахуванням реальних потреб </w:t>
      </w:r>
      <w:r w:rsidR="00FF2C21" w:rsidRPr="00B55FB1">
        <w:rPr>
          <w:rFonts w:ascii="Times New Roman" w:hAnsi="Times New Roman" w:cs="Times New Roman"/>
          <w:sz w:val="24"/>
          <w:szCs w:val="24"/>
        </w:rPr>
        <w:t>установи</w:t>
      </w:r>
      <w:r w:rsidRPr="00B55FB1">
        <w:rPr>
          <w:rFonts w:ascii="Times New Roman" w:hAnsi="Times New Roman" w:cs="Times New Roman"/>
          <w:sz w:val="24"/>
          <w:szCs w:val="24"/>
        </w:rPr>
        <w:t xml:space="preserve"> та оптимального співвідношення ціни та якості. </w:t>
      </w:r>
      <w:r w:rsidR="00226C86" w:rsidRPr="00B55FB1">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w:t>
      </w:r>
      <w:r w:rsidR="005F6CE1" w:rsidRPr="00B55FB1">
        <w:rPr>
          <w:rFonts w:ascii="Times New Roman" w:hAnsi="Times New Roman" w:cs="Times New Roman"/>
          <w:sz w:val="24"/>
          <w:szCs w:val="24"/>
        </w:rPr>
        <w:t>нормативно-правовим актам</w:t>
      </w:r>
      <w:r w:rsidR="00226C86" w:rsidRPr="00B55FB1">
        <w:rPr>
          <w:rFonts w:ascii="Times New Roman" w:hAnsi="Times New Roman" w:cs="Times New Roman"/>
          <w:sz w:val="24"/>
          <w:szCs w:val="24"/>
        </w:rPr>
        <w:t>, яким повинен відповідати відповідний вид товару.</w:t>
      </w:r>
    </w:p>
    <w:p w14:paraId="1D1701EA" w14:textId="5D74E357" w:rsidR="002B72AC" w:rsidRPr="00B55FB1" w:rsidRDefault="002B72AC" w:rsidP="0024553B">
      <w:pPr>
        <w:spacing w:after="0" w:line="240" w:lineRule="auto"/>
        <w:jc w:val="both"/>
        <w:rPr>
          <w:rFonts w:ascii="Times New Roman" w:hAnsi="Times New Roman" w:cs="Times New Roman"/>
          <w:sz w:val="24"/>
          <w:szCs w:val="24"/>
        </w:rPr>
      </w:pPr>
      <w:r w:rsidRPr="00B55FB1">
        <w:rPr>
          <w:rFonts w:ascii="Times New Roman" w:hAnsi="Times New Roman" w:cs="Times New Roman"/>
          <w:sz w:val="24"/>
          <w:szCs w:val="24"/>
        </w:rPr>
        <w:lastRenderedPageBreak/>
        <w:t>Враховуючи зазначене, замовник прийняв рішення стосовно застосування таких технічних та якісних характеристик предмета закупівлі:</w:t>
      </w:r>
    </w:p>
    <w:p w14:paraId="52DE8A8F" w14:textId="77777777" w:rsidR="00A71EB1" w:rsidRPr="00B55FB1" w:rsidRDefault="00A71EB1" w:rsidP="0024553B">
      <w:pPr>
        <w:spacing w:after="0" w:line="240" w:lineRule="auto"/>
        <w:jc w:val="both"/>
        <w:rPr>
          <w:rFonts w:ascii="Times New Roman" w:hAnsi="Times New Roman" w:cs="Times New Roman"/>
          <w:sz w:val="24"/>
          <w:szCs w:val="24"/>
        </w:rPr>
        <w:sectPr w:rsidR="00A71EB1" w:rsidRPr="00B55FB1">
          <w:pgSz w:w="11906" w:h="16838"/>
          <w:pgMar w:top="850" w:right="850" w:bottom="850" w:left="1417" w:header="708" w:footer="708" w:gutter="0"/>
          <w:cols w:space="708"/>
          <w:docGrid w:linePitch="360"/>
        </w:sectPr>
      </w:pPr>
    </w:p>
    <w:p w14:paraId="7AC841BF" w14:textId="77777777" w:rsidR="00C37569" w:rsidRPr="00B55FB1" w:rsidRDefault="00C37569" w:rsidP="00C37569">
      <w:pPr>
        <w:spacing w:after="0" w:line="240" w:lineRule="auto"/>
        <w:rPr>
          <w:rFonts w:ascii="Times New Roman" w:hAnsi="Times New Roman" w:cs="Times New Roman"/>
          <w:b/>
          <w:bCs/>
          <w:color w:val="000000"/>
          <w:sz w:val="24"/>
          <w:szCs w:val="24"/>
          <w:lang w:eastAsia="ru-RU"/>
        </w:rPr>
      </w:pPr>
    </w:p>
    <w:p w14:paraId="5CEB5794" w14:textId="77777777" w:rsidR="00B55FB1" w:rsidRPr="00B55FB1" w:rsidRDefault="00B55FB1" w:rsidP="00B55FB1">
      <w:pPr>
        <w:spacing w:after="0" w:line="240" w:lineRule="auto"/>
        <w:rPr>
          <w:rFonts w:ascii="Times New Roman" w:hAnsi="Times New Roman" w:cs="Times New Roman"/>
          <w:b/>
          <w:bCs/>
          <w:color w:val="000000"/>
          <w:sz w:val="24"/>
          <w:szCs w:val="24"/>
          <w:lang w:eastAsia="ru-RU"/>
        </w:rPr>
      </w:pPr>
    </w:p>
    <w:p w14:paraId="7F80235C" w14:textId="77777777" w:rsidR="007F5DCA" w:rsidRDefault="00504D58" w:rsidP="007F5DCA">
      <w:pPr>
        <w:spacing w:after="0" w:line="240" w:lineRule="auto"/>
        <w:jc w:val="center"/>
        <w:rPr>
          <w:rFonts w:ascii="Times New Roman" w:hAnsi="Times New Roman" w:cs="Times New Roman"/>
          <w:b/>
          <w:bCs/>
          <w:color w:val="000000" w:themeColor="text1"/>
          <w:sz w:val="24"/>
          <w:szCs w:val="24"/>
        </w:rPr>
      </w:pPr>
      <w:bookmarkStart w:id="3" w:name="_Hlk161758546"/>
      <w:r w:rsidRPr="00C84589">
        <w:rPr>
          <w:rFonts w:ascii="Times New Roman" w:hAnsi="Times New Roman" w:cs="Times New Roman"/>
          <w:b/>
          <w:bCs/>
          <w:color w:val="000000" w:themeColor="text1"/>
          <w:sz w:val="24"/>
          <w:szCs w:val="24"/>
        </w:rPr>
        <w:t>І</w:t>
      </w:r>
      <w:bookmarkEnd w:id="3"/>
      <w:r w:rsidR="007F5DCA">
        <w:rPr>
          <w:rFonts w:ascii="Times New Roman" w:hAnsi="Times New Roman" w:cs="Times New Roman"/>
          <w:b/>
          <w:bCs/>
          <w:color w:val="000000" w:themeColor="text1"/>
          <w:sz w:val="24"/>
          <w:szCs w:val="24"/>
        </w:rPr>
        <w:t>НФОРМАЦІЯ ПРО НЕОБХІДНІ ТЕХНІЧНІ, ЯКІСНІ ТА КІЛЬКІСНІ ХАРАКТЕРИСТИКИ ПРЕДМЕТА ЗАКУПІВЛІ</w:t>
      </w:r>
    </w:p>
    <w:p w14:paraId="71D9887D" w14:textId="77777777" w:rsidR="007F5DCA" w:rsidRDefault="007F5DCA" w:rsidP="007F5DCA">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за</w:t>
      </w:r>
    </w:p>
    <w:p w14:paraId="41F28E09" w14:textId="134A5A51" w:rsidR="00F95C4B" w:rsidRDefault="00686D05" w:rsidP="00F95C4B">
      <w:pPr>
        <w:spacing w:after="0" w:line="240" w:lineRule="auto"/>
        <w:jc w:val="center"/>
        <w:rPr>
          <w:rFonts w:ascii="Times New Roman" w:hAnsi="Times New Roman" w:cs="Times New Roman"/>
          <w:b/>
          <w:color w:val="000000" w:themeColor="text1"/>
          <w:sz w:val="24"/>
          <w:szCs w:val="24"/>
          <w:lang w:eastAsia="ru-RU"/>
        </w:rPr>
      </w:pPr>
      <w:bookmarkStart w:id="4" w:name="_Hlk150327973"/>
      <w:bookmarkStart w:id="5" w:name="_Hlk153869988"/>
      <w:bookmarkStart w:id="6" w:name="_Hlk197359830"/>
      <w:r>
        <w:rPr>
          <w:rFonts w:ascii="Times New Roman" w:eastAsia="Calibri" w:hAnsi="Times New Roman"/>
          <w:b/>
          <w:color w:val="000000"/>
          <w:sz w:val="24"/>
          <w:szCs w:val="24"/>
          <w:lang w:eastAsia="ru-RU"/>
        </w:rPr>
        <w:t>ДК 021:2015:</w:t>
      </w:r>
      <w:r>
        <w:t xml:space="preserve"> </w:t>
      </w:r>
      <w:r>
        <w:rPr>
          <w:rFonts w:ascii="Times New Roman" w:eastAsia="Calibri" w:hAnsi="Times New Roman"/>
          <w:b/>
          <w:color w:val="000000"/>
          <w:sz w:val="24"/>
          <w:szCs w:val="24"/>
          <w:lang w:eastAsia="ru-RU"/>
        </w:rPr>
        <w:t>33690000-3-Лікарськи засоби різні (Диски з антибіотиками)</w:t>
      </w:r>
    </w:p>
    <w:p w14:paraId="113FC836" w14:textId="77777777" w:rsidR="00F95C4B" w:rsidRDefault="00F95C4B" w:rsidP="00F95C4B">
      <w:pPr>
        <w:spacing w:after="0" w:line="240" w:lineRule="auto"/>
        <w:jc w:val="center"/>
        <w:rPr>
          <w:rFonts w:ascii="Times New Roman" w:hAnsi="Times New Roman" w:cs="Times New Roman"/>
          <w:b/>
          <w:color w:val="000000" w:themeColor="text1"/>
          <w:sz w:val="24"/>
          <w:szCs w:val="24"/>
          <w:lang w:eastAsia="ru-RU"/>
        </w:rPr>
      </w:pPr>
    </w:p>
    <w:p w14:paraId="56F08A65" w14:textId="1AA8EB25" w:rsidR="00F95C4B" w:rsidRPr="00EC0F39" w:rsidRDefault="00EC0F39" w:rsidP="00EC0F39">
      <w:pPr>
        <w:jc w:val="center"/>
        <w:rPr>
          <w:rFonts w:ascii="Times New Roman" w:hAnsi="Times New Roman"/>
          <w:bCs/>
          <w:color w:val="000000"/>
          <w:spacing w:val="-5"/>
          <w:sz w:val="24"/>
          <w:szCs w:val="24"/>
          <w:lang w:eastAsia="ru-RU"/>
        </w:rPr>
      </w:pPr>
      <w:r>
        <w:rPr>
          <w:rFonts w:ascii="Times New Roman" w:hAnsi="Times New Roman"/>
          <w:bCs/>
          <w:color w:val="000000"/>
          <w:spacing w:val="-5"/>
          <w:sz w:val="24"/>
          <w:szCs w:val="24"/>
          <w:lang w:eastAsia="ru-RU"/>
        </w:rPr>
        <w:t xml:space="preserve">МЕДИКО-ТЕХНІЧНІ ВИМОГИ </w:t>
      </w:r>
    </w:p>
    <w:p w14:paraId="6C0A46B6" w14:textId="5213920B" w:rsidR="00F95C4B" w:rsidRDefault="00F95C4B" w:rsidP="00F95C4B">
      <w:pPr>
        <w:spacing w:after="0" w:line="240" w:lineRule="auto"/>
        <w:jc w:val="both"/>
        <w:rPr>
          <w:rFonts w:ascii="Times New Roman" w:eastAsia="Times New Roman" w:hAnsi="Times New Roman" w:cs="Times New Roman"/>
          <w:bCs/>
          <w:color w:val="000000" w:themeColor="text1"/>
          <w:spacing w:val="-5"/>
          <w:sz w:val="24"/>
          <w:szCs w:val="24"/>
          <w:lang w:eastAsia="ru-RU"/>
        </w:rPr>
      </w:pPr>
    </w:p>
    <w:tbl>
      <w:tblPr>
        <w:tblW w:w="14601" w:type="dxa"/>
        <w:jc w:val="center"/>
        <w:tblLook w:val="04A0" w:firstRow="1" w:lastRow="0" w:firstColumn="1" w:lastColumn="0" w:noHBand="0" w:noVBand="1"/>
      </w:tblPr>
      <w:tblGrid>
        <w:gridCol w:w="540"/>
        <w:gridCol w:w="2496"/>
        <w:gridCol w:w="8627"/>
        <w:gridCol w:w="1662"/>
        <w:gridCol w:w="1276"/>
      </w:tblGrid>
      <w:tr w:rsidR="00F95C4B" w14:paraId="5A507227" w14:textId="77777777" w:rsidTr="00EC0F39">
        <w:trPr>
          <w:trHeight w:val="660"/>
          <w:jc w:val="center"/>
        </w:trPr>
        <w:tc>
          <w:tcPr>
            <w:tcW w:w="540" w:type="dxa"/>
            <w:tcBorders>
              <w:top w:val="single" w:sz="4" w:space="0" w:color="auto"/>
              <w:left w:val="single" w:sz="4" w:space="0" w:color="auto"/>
              <w:bottom w:val="single" w:sz="4" w:space="0" w:color="auto"/>
              <w:right w:val="single" w:sz="4" w:space="0" w:color="auto"/>
            </w:tcBorders>
            <w:vAlign w:val="center"/>
            <w:hideMark/>
          </w:tcPr>
          <w:bookmarkEnd w:id="4"/>
          <w:bookmarkEnd w:id="5"/>
          <w:p w14:paraId="6147AA21" w14:textId="77777777" w:rsidR="00F95C4B" w:rsidRDefault="00F95C4B">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w:t>
            </w:r>
          </w:p>
        </w:tc>
        <w:tc>
          <w:tcPr>
            <w:tcW w:w="2496" w:type="dxa"/>
            <w:tcBorders>
              <w:top w:val="single" w:sz="4" w:space="0" w:color="auto"/>
              <w:left w:val="nil"/>
              <w:bottom w:val="single" w:sz="4" w:space="0" w:color="auto"/>
              <w:right w:val="single" w:sz="4" w:space="0" w:color="auto"/>
            </w:tcBorders>
            <w:vAlign w:val="center"/>
            <w:hideMark/>
          </w:tcPr>
          <w:p w14:paraId="15569121" w14:textId="77777777" w:rsidR="00F95C4B" w:rsidRDefault="00F95C4B">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Назва</w:t>
            </w:r>
            <w:proofErr w:type="spellEnd"/>
            <w:r>
              <w:rPr>
                <w:rFonts w:ascii="Times New Roman" w:eastAsia="Times New Roman" w:hAnsi="Times New Roman" w:cs="Times New Roman"/>
                <w:b/>
                <w:bCs/>
                <w:color w:val="000000" w:themeColor="text1"/>
                <w:lang w:val="ru-RU"/>
              </w:rPr>
              <w:t xml:space="preserve"> предмету </w:t>
            </w:r>
            <w:proofErr w:type="spellStart"/>
            <w:r>
              <w:rPr>
                <w:rFonts w:ascii="Times New Roman" w:eastAsia="Times New Roman" w:hAnsi="Times New Roman" w:cs="Times New Roman"/>
                <w:b/>
                <w:bCs/>
                <w:color w:val="000000" w:themeColor="text1"/>
                <w:lang w:val="ru-RU"/>
              </w:rPr>
              <w:t>закупівлі</w:t>
            </w:r>
            <w:proofErr w:type="spellEnd"/>
          </w:p>
        </w:tc>
        <w:tc>
          <w:tcPr>
            <w:tcW w:w="8627" w:type="dxa"/>
            <w:tcBorders>
              <w:top w:val="single" w:sz="4" w:space="0" w:color="auto"/>
              <w:left w:val="nil"/>
              <w:bottom w:val="single" w:sz="4" w:space="0" w:color="auto"/>
              <w:right w:val="single" w:sz="4" w:space="0" w:color="auto"/>
            </w:tcBorders>
            <w:vAlign w:val="center"/>
            <w:hideMark/>
          </w:tcPr>
          <w:p w14:paraId="350A4A00" w14:textId="77777777" w:rsidR="00F95C4B" w:rsidRDefault="00F95C4B">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Опис</w:t>
            </w:r>
            <w:proofErr w:type="spellEnd"/>
            <w:r>
              <w:rPr>
                <w:rFonts w:ascii="Times New Roman" w:eastAsia="Times New Roman" w:hAnsi="Times New Roman" w:cs="Times New Roman"/>
                <w:b/>
                <w:bCs/>
                <w:color w:val="000000" w:themeColor="text1"/>
                <w:lang w:val="ru-RU"/>
              </w:rPr>
              <w:t xml:space="preserve"> предмета </w:t>
            </w:r>
            <w:proofErr w:type="spellStart"/>
            <w:r>
              <w:rPr>
                <w:rFonts w:ascii="Times New Roman" w:eastAsia="Times New Roman" w:hAnsi="Times New Roman" w:cs="Times New Roman"/>
                <w:b/>
                <w:bCs/>
                <w:color w:val="000000" w:themeColor="text1"/>
                <w:lang w:val="ru-RU"/>
              </w:rPr>
              <w:t>закупівлі</w:t>
            </w:r>
            <w:proofErr w:type="spellEnd"/>
          </w:p>
          <w:p w14:paraId="66C59F84" w14:textId="77777777" w:rsidR="00F95C4B" w:rsidRDefault="00F95C4B">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w:t>
            </w:r>
            <w:proofErr w:type="spellStart"/>
            <w:r>
              <w:rPr>
                <w:rFonts w:ascii="Times New Roman" w:eastAsia="Times New Roman" w:hAnsi="Times New Roman" w:cs="Times New Roman"/>
                <w:b/>
                <w:bCs/>
                <w:color w:val="000000" w:themeColor="text1"/>
                <w:lang w:val="ru-RU"/>
              </w:rPr>
              <w:t>технічні</w:t>
            </w:r>
            <w:proofErr w:type="spellEnd"/>
            <w:r>
              <w:rPr>
                <w:rFonts w:ascii="Times New Roman" w:eastAsia="Times New Roman" w:hAnsi="Times New Roman" w:cs="Times New Roman"/>
                <w:b/>
                <w:bCs/>
                <w:color w:val="000000" w:themeColor="text1"/>
                <w:lang w:val="ru-RU"/>
              </w:rPr>
              <w:t xml:space="preserve">, </w:t>
            </w:r>
            <w:proofErr w:type="spellStart"/>
            <w:r>
              <w:rPr>
                <w:rFonts w:ascii="Times New Roman" w:eastAsia="Times New Roman" w:hAnsi="Times New Roman" w:cs="Times New Roman"/>
                <w:b/>
                <w:bCs/>
                <w:color w:val="000000" w:themeColor="text1"/>
                <w:lang w:val="ru-RU"/>
              </w:rPr>
              <w:t>якісні</w:t>
            </w:r>
            <w:proofErr w:type="spellEnd"/>
            <w:r>
              <w:rPr>
                <w:rFonts w:ascii="Times New Roman" w:eastAsia="Times New Roman" w:hAnsi="Times New Roman" w:cs="Times New Roman"/>
                <w:b/>
                <w:bCs/>
                <w:color w:val="000000" w:themeColor="text1"/>
                <w:lang w:val="ru-RU"/>
              </w:rPr>
              <w:t xml:space="preserve"> характеристики)</w:t>
            </w:r>
          </w:p>
        </w:tc>
        <w:tc>
          <w:tcPr>
            <w:tcW w:w="1662" w:type="dxa"/>
            <w:tcBorders>
              <w:top w:val="single" w:sz="4" w:space="0" w:color="auto"/>
              <w:left w:val="nil"/>
              <w:bottom w:val="single" w:sz="4" w:space="0" w:color="auto"/>
              <w:right w:val="single" w:sz="4" w:space="0" w:color="auto"/>
            </w:tcBorders>
            <w:hideMark/>
          </w:tcPr>
          <w:p w14:paraId="468569AA" w14:textId="77777777" w:rsidR="00F95C4B" w:rsidRDefault="00F95C4B">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Одиниці</w:t>
            </w:r>
            <w:proofErr w:type="spellEnd"/>
            <w:r>
              <w:rPr>
                <w:rFonts w:ascii="Times New Roman" w:eastAsia="Times New Roman" w:hAnsi="Times New Roman" w:cs="Times New Roman"/>
                <w:b/>
                <w:bCs/>
                <w:color w:val="000000" w:themeColor="text1"/>
                <w:lang w:val="ru-RU"/>
              </w:rPr>
              <w:t xml:space="preserve"> </w:t>
            </w:r>
            <w:proofErr w:type="spellStart"/>
            <w:r>
              <w:rPr>
                <w:rFonts w:ascii="Times New Roman" w:eastAsia="Times New Roman" w:hAnsi="Times New Roman" w:cs="Times New Roman"/>
                <w:b/>
                <w:bCs/>
                <w:color w:val="000000" w:themeColor="text1"/>
                <w:lang w:val="ru-RU"/>
              </w:rPr>
              <w:t>виміру</w:t>
            </w:r>
            <w:proofErr w:type="spellEnd"/>
          </w:p>
        </w:tc>
        <w:tc>
          <w:tcPr>
            <w:tcW w:w="1276" w:type="dxa"/>
            <w:tcBorders>
              <w:top w:val="single" w:sz="4" w:space="0" w:color="auto"/>
              <w:left w:val="nil"/>
              <w:bottom w:val="single" w:sz="4" w:space="0" w:color="auto"/>
              <w:right w:val="single" w:sz="4" w:space="0" w:color="auto"/>
            </w:tcBorders>
            <w:vAlign w:val="center"/>
            <w:hideMark/>
          </w:tcPr>
          <w:p w14:paraId="07336904" w14:textId="77777777" w:rsidR="00F95C4B" w:rsidRDefault="00F95C4B">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Кількість</w:t>
            </w:r>
            <w:proofErr w:type="spellEnd"/>
          </w:p>
        </w:tc>
      </w:tr>
      <w:tr w:rsidR="00EC0F39" w:rsidRPr="00E92B6E" w14:paraId="4C58AB50" w14:textId="77777777" w:rsidTr="00EC0F39">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5B3828BE" w14:textId="6BB4ECC6" w:rsidR="00EC0F39" w:rsidRPr="00E92B6E" w:rsidRDefault="00EC0F39" w:rsidP="00EC0F39">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lang w:eastAsia="uk-UA"/>
              </w:rPr>
              <w:t>1.</w:t>
            </w:r>
          </w:p>
        </w:tc>
        <w:tc>
          <w:tcPr>
            <w:tcW w:w="2496" w:type="dxa"/>
            <w:tcBorders>
              <w:top w:val="single" w:sz="4" w:space="0" w:color="auto"/>
              <w:left w:val="single" w:sz="4" w:space="0" w:color="auto"/>
              <w:bottom w:val="single" w:sz="4" w:space="0" w:color="auto"/>
              <w:right w:val="single" w:sz="4" w:space="0" w:color="auto"/>
            </w:tcBorders>
            <w:vAlign w:val="center"/>
          </w:tcPr>
          <w:p w14:paraId="147FF46A" w14:textId="16EC5C25" w:rsidR="00EC0F39" w:rsidRPr="00E92B6E" w:rsidRDefault="00EC0F39" w:rsidP="00EC0F39">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sz w:val="24"/>
                <w:szCs w:val="24"/>
                <w:lang w:eastAsia="uk-UA"/>
              </w:rPr>
              <w:t xml:space="preserve">Диски </w:t>
            </w:r>
            <w:proofErr w:type="spellStart"/>
            <w:r>
              <w:rPr>
                <w:rFonts w:ascii="Times New Roman" w:hAnsi="Times New Roman"/>
                <w:sz w:val="24"/>
                <w:szCs w:val="24"/>
                <w:lang w:eastAsia="uk-UA"/>
              </w:rPr>
              <w:t>Азтреонам</w:t>
            </w:r>
            <w:proofErr w:type="spellEnd"/>
            <w:r>
              <w:rPr>
                <w:rFonts w:ascii="Times New Roman" w:hAnsi="Times New Roman"/>
                <w:sz w:val="24"/>
                <w:szCs w:val="24"/>
                <w:lang w:eastAsia="uk-UA"/>
              </w:rPr>
              <w:t xml:space="preserve"> (</w:t>
            </w:r>
            <w:proofErr w:type="spellStart"/>
            <w:r>
              <w:rPr>
                <w:rFonts w:ascii="Times New Roman" w:hAnsi="Times New Roman"/>
                <w:sz w:val="24"/>
                <w:szCs w:val="24"/>
                <w:lang w:eastAsia="uk-UA"/>
              </w:rPr>
              <w:t>Aztreonam</w:t>
            </w:r>
            <w:proofErr w:type="spellEnd"/>
            <w:r>
              <w:rPr>
                <w:rFonts w:ascii="Times New Roman" w:hAnsi="Times New Roman"/>
                <w:sz w:val="24"/>
                <w:szCs w:val="24"/>
                <w:lang w:eastAsia="uk-UA"/>
              </w:rPr>
              <w:t xml:space="preserve"> ATM) 30 </w:t>
            </w:r>
            <w:proofErr w:type="spellStart"/>
            <w:r>
              <w:rPr>
                <w:rFonts w:ascii="Times New Roman" w:hAnsi="Times New Roman"/>
                <w:sz w:val="24"/>
                <w:szCs w:val="24"/>
                <w:lang w:eastAsia="uk-UA"/>
              </w:rPr>
              <w:t>мкг</w:t>
            </w:r>
            <w:proofErr w:type="spellEnd"/>
          </w:p>
        </w:tc>
        <w:tc>
          <w:tcPr>
            <w:tcW w:w="8627" w:type="dxa"/>
            <w:tcBorders>
              <w:top w:val="single" w:sz="4" w:space="0" w:color="auto"/>
              <w:left w:val="single" w:sz="4" w:space="0" w:color="auto"/>
              <w:bottom w:val="single" w:sz="4" w:space="0" w:color="auto"/>
              <w:right w:val="single" w:sz="4" w:space="0" w:color="auto"/>
            </w:tcBorders>
            <w:vAlign w:val="center"/>
          </w:tcPr>
          <w:p w14:paraId="0497C6CB" w14:textId="77777777" w:rsidR="00EC0F39" w:rsidRDefault="00EC0F39" w:rsidP="00EC0F39">
            <w:pPr>
              <w:pStyle w:val="aff2"/>
              <w:spacing w:before="0" w:beforeAutospacing="0" w:after="0" w:afterAutospacing="0"/>
              <w:rPr>
                <w:lang w:val="ru-RU" w:eastAsia="ru-RU"/>
              </w:rPr>
            </w:pPr>
            <w:proofErr w:type="spellStart"/>
            <w:r>
              <w:rPr>
                <w:lang w:val="ru-RU" w:eastAsia="ru-RU"/>
              </w:rPr>
              <w:t>Паперові</w:t>
            </w:r>
            <w:proofErr w:type="spellEnd"/>
            <w:r>
              <w:rPr>
                <w:lang w:val="ru-RU" w:eastAsia="ru-RU"/>
              </w:rPr>
              <w:t xml:space="preserve"> диски </w:t>
            </w:r>
            <w:proofErr w:type="spellStart"/>
            <w:r>
              <w:rPr>
                <w:lang w:val="ru-RU" w:eastAsia="ru-RU"/>
              </w:rPr>
              <w:t>діаметром</w:t>
            </w:r>
            <w:proofErr w:type="spellEnd"/>
            <w:r>
              <w:rPr>
                <w:lang w:val="ru-RU" w:eastAsia="ru-RU"/>
              </w:rPr>
              <w:t xml:space="preserve"> 6 мм з </w:t>
            </w:r>
            <w:proofErr w:type="spellStart"/>
            <w:r>
              <w:rPr>
                <w:lang w:val="ru-RU" w:eastAsia="ru-RU"/>
              </w:rPr>
              <w:t>антибіотиком</w:t>
            </w:r>
            <w:proofErr w:type="spellEnd"/>
            <w:r>
              <w:rPr>
                <w:lang w:val="ru-RU" w:eastAsia="ru-RU"/>
              </w:rPr>
              <w:t xml:space="preserve"> </w:t>
            </w:r>
            <w:proofErr w:type="spellStart"/>
            <w:r>
              <w:rPr>
                <w:lang w:val="ru-RU" w:eastAsia="ru-RU"/>
              </w:rPr>
              <w:t>Азтреонам</w:t>
            </w:r>
            <w:proofErr w:type="spellEnd"/>
            <w:r>
              <w:rPr>
                <w:lang w:val="ru-RU" w:eastAsia="ru-RU"/>
              </w:rPr>
              <w:t xml:space="preserve"> 30 мкг для </w:t>
            </w:r>
            <w:proofErr w:type="spellStart"/>
            <w:r>
              <w:rPr>
                <w:lang w:val="ru-RU" w:eastAsia="ru-RU"/>
              </w:rPr>
              <w:t>визначення</w:t>
            </w:r>
            <w:proofErr w:type="spellEnd"/>
            <w:r>
              <w:rPr>
                <w:lang w:val="ru-RU" w:eastAsia="ru-RU"/>
              </w:rPr>
              <w:t xml:space="preserve"> </w:t>
            </w:r>
            <w:proofErr w:type="spellStart"/>
            <w:r>
              <w:rPr>
                <w:lang w:val="ru-RU" w:eastAsia="ru-RU"/>
              </w:rPr>
              <w:t>чутливості</w:t>
            </w:r>
            <w:proofErr w:type="spellEnd"/>
            <w:r>
              <w:rPr>
                <w:lang w:val="ru-RU" w:eastAsia="ru-RU"/>
              </w:rPr>
              <w:t xml:space="preserve"> </w:t>
            </w:r>
            <w:proofErr w:type="spellStart"/>
            <w:r>
              <w:rPr>
                <w:lang w:val="ru-RU" w:eastAsia="ru-RU"/>
              </w:rPr>
              <w:t>мікроорганізмів</w:t>
            </w:r>
            <w:proofErr w:type="spellEnd"/>
            <w:r>
              <w:rPr>
                <w:lang w:val="ru-RU" w:eastAsia="ru-RU"/>
              </w:rPr>
              <w:t xml:space="preserve"> до </w:t>
            </w:r>
            <w:proofErr w:type="spellStart"/>
            <w:r>
              <w:rPr>
                <w:lang w:val="ru-RU" w:eastAsia="ru-RU"/>
              </w:rPr>
              <w:t>антимікробних</w:t>
            </w:r>
            <w:proofErr w:type="spellEnd"/>
            <w:r>
              <w:rPr>
                <w:lang w:val="ru-RU" w:eastAsia="ru-RU"/>
              </w:rPr>
              <w:t xml:space="preserve"> </w:t>
            </w:r>
            <w:proofErr w:type="spellStart"/>
            <w:r>
              <w:rPr>
                <w:lang w:val="ru-RU" w:eastAsia="ru-RU"/>
              </w:rPr>
              <w:t>препаратів</w:t>
            </w:r>
            <w:proofErr w:type="spellEnd"/>
            <w:r>
              <w:rPr>
                <w:lang w:val="ru-RU" w:eastAsia="ru-RU"/>
              </w:rPr>
              <w:t>.</w:t>
            </w:r>
          </w:p>
          <w:p w14:paraId="4DB21AEF" w14:textId="77777777" w:rsidR="00EC0F39" w:rsidRDefault="00EC0F39" w:rsidP="00EC0F39">
            <w:pPr>
              <w:spacing w:after="0"/>
              <w:jc w:val="both"/>
              <w:rPr>
                <w:rFonts w:ascii="Times New Roman" w:hAnsi="Times New Roman"/>
                <w:sz w:val="24"/>
                <w:szCs w:val="24"/>
                <w:lang w:eastAsia="de-DE"/>
              </w:rPr>
            </w:pPr>
            <w:proofErr w:type="spellStart"/>
            <w:r>
              <w:rPr>
                <w:rFonts w:ascii="Times New Roman" w:hAnsi="Times New Roman"/>
                <w:sz w:val="24"/>
                <w:szCs w:val="24"/>
              </w:rPr>
              <w:t>Паковання</w:t>
            </w:r>
            <w:proofErr w:type="spellEnd"/>
            <w:r>
              <w:rPr>
                <w:rFonts w:ascii="Times New Roman" w:hAnsi="Times New Roman"/>
                <w:sz w:val="24"/>
                <w:szCs w:val="24"/>
              </w:rPr>
              <w:t xml:space="preserve"> 250 дисків (5 картриджів по 50 дисків). Кожен картридж запакований в індивідуальний герметичний пакет з осушувачем, з можливістю багаторазового закривання.</w:t>
            </w:r>
          </w:p>
          <w:p w14:paraId="2423C8F4" w14:textId="44C01DB6" w:rsidR="00EC0F39" w:rsidRPr="00E92B6E" w:rsidRDefault="00EC0F39" w:rsidP="00EC0F39">
            <w:pPr>
              <w:spacing w:after="0"/>
              <w:rPr>
                <w:rFonts w:ascii="Times New Roman" w:hAnsi="Times New Roman" w:cs="Times New Roman"/>
              </w:rPr>
            </w:pPr>
            <w:r>
              <w:rPr>
                <w:rFonts w:ascii="Times New Roman" w:hAnsi="Times New Roman"/>
                <w:sz w:val="24"/>
                <w:szCs w:val="24"/>
                <w:lang w:eastAsia="uk-UA"/>
              </w:rPr>
              <w:t xml:space="preserve">Температура зберігання та транспортування </w:t>
            </w:r>
            <w:r>
              <w:rPr>
                <w:rFonts w:ascii="Times New Roman" w:hAnsi="Times New Roman"/>
                <w:sz w:val="24"/>
                <w:szCs w:val="24"/>
              </w:rPr>
              <w:t>-20 °C.</w:t>
            </w:r>
          </w:p>
        </w:tc>
        <w:tc>
          <w:tcPr>
            <w:tcW w:w="1662" w:type="dxa"/>
            <w:tcBorders>
              <w:top w:val="single" w:sz="4" w:space="0" w:color="auto"/>
              <w:left w:val="single" w:sz="4" w:space="0" w:color="auto"/>
              <w:bottom w:val="single" w:sz="4" w:space="0" w:color="auto"/>
              <w:right w:val="single" w:sz="4" w:space="0" w:color="auto"/>
            </w:tcBorders>
            <w:vAlign w:val="center"/>
          </w:tcPr>
          <w:p w14:paraId="0BE0FEB4" w14:textId="243CEBD2"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proofErr w:type="spellStart"/>
            <w:r w:rsidRPr="00616493">
              <w:rPr>
                <w:rFonts w:ascii="Times New Roman" w:hAnsi="Times New Roman"/>
                <w:bCs/>
                <w:sz w:val="24"/>
                <w:szCs w:val="24"/>
              </w:rPr>
              <w:t>паковання</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5197EC7F" w14:textId="3DFAB45F"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hAnsi="Times New Roman"/>
                <w:color w:val="000000"/>
                <w:sz w:val="24"/>
                <w:szCs w:val="24"/>
                <w:lang w:val="ru-RU" w:eastAsia="uk-UA"/>
              </w:rPr>
              <w:t>1</w:t>
            </w:r>
          </w:p>
        </w:tc>
      </w:tr>
      <w:tr w:rsidR="00EC0F39" w:rsidRPr="00E92B6E" w14:paraId="3A126BE5" w14:textId="77777777" w:rsidTr="00EC0F39">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20DC5B79" w14:textId="1940B59F" w:rsidR="00EC0F39" w:rsidRPr="00E92B6E" w:rsidRDefault="00EC0F39" w:rsidP="00EC0F39">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lang w:eastAsia="uk-UA"/>
              </w:rPr>
              <w:t>2.</w:t>
            </w:r>
          </w:p>
        </w:tc>
        <w:tc>
          <w:tcPr>
            <w:tcW w:w="2496" w:type="dxa"/>
            <w:tcBorders>
              <w:top w:val="single" w:sz="4" w:space="0" w:color="auto"/>
              <w:left w:val="single" w:sz="4" w:space="0" w:color="auto"/>
              <w:bottom w:val="single" w:sz="4" w:space="0" w:color="auto"/>
              <w:right w:val="single" w:sz="4" w:space="0" w:color="auto"/>
            </w:tcBorders>
            <w:vAlign w:val="center"/>
          </w:tcPr>
          <w:p w14:paraId="40ADF7B1" w14:textId="62845AD1" w:rsidR="00EC0F39" w:rsidRPr="00E92B6E" w:rsidRDefault="00EC0F39" w:rsidP="00EC0F39">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sz w:val="24"/>
                <w:szCs w:val="24"/>
                <w:lang w:eastAsia="uk-UA"/>
              </w:rPr>
              <w:t xml:space="preserve">Диски </w:t>
            </w:r>
            <w:proofErr w:type="spellStart"/>
            <w:r>
              <w:rPr>
                <w:rFonts w:ascii="Times New Roman" w:hAnsi="Times New Roman"/>
                <w:sz w:val="24"/>
                <w:szCs w:val="24"/>
                <w:lang w:eastAsia="uk-UA"/>
              </w:rPr>
              <w:t>Ампіцилін</w:t>
            </w:r>
            <w:proofErr w:type="spellEnd"/>
            <w:r>
              <w:rPr>
                <w:rFonts w:ascii="Times New Roman" w:hAnsi="Times New Roman"/>
                <w:sz w:val="24"/>
                <w:szCs w:val="24"/>
                <w:lang w:eastAsia="uk-UA"/>
              </w:rPr>
              <w:t xml:space="preserve"> (</w:t>
            </w:r>
            <w:proofErr w:type="spellStart"/>
            <w:r>
              <w:rPr>
                <w:rFonts w:ascii="Times New Roman" w:hAnsi="Times New Roman"/>
                <w:sz w:val="24"/>
                <w:szCs w:val="24"/>
                <w:lang w:eastAsia="uk-UA"/>
              </w:rPr>
              <w:t>Ampicillin</w:t>
            </w:r>
            <w:proofErr w:type="spellEnd"/>
            <w:r>
              <w:rPr>
                <w:rFonts w:ascii="Times New Roman" w:hAnsi="Times New Roman"/>
                <w:sz w:val="24"/>
                <w:szCs w:val="24"/>
                <w:lang w:eastAsia="uk-UA"/>
              </w:rPr>
              <w:t xml:space="preserve"> AMP)10 </w:t>
            </w:r>
            <w:proofErr w:type="spellStart"/>
            <w:r>
              <w:rPr>
                <w:rFonts w:ascii="Times New Roman" w:hAnsi="Times New Roman"/>
                <w:sz w:val="24"/>
                <w:szCs w:val="24"/>
                <w:lang w:eastAsia="uk-UA"/>
              </w:rPr>
              <w:t>мкг</w:t>
            </w:r>
            <w:proofErr w:type="spellEnd"/>
          </w:p>
        </w:tc>
        <w:tc>
          <w:tcPr>
            <w:tcW w:w="8627" w:type="dxa"/>
            <w:tcBorders>
              <w:top w:val="single" w:sz="4" w:space="0" w:color="auto"/>
              <w:left w:val="single" w:sz="4" w:space="0" w:color="auto"/>
              <w:bottom w:val="single" w:sz="4" w:space="0" w:color="auto"/>
              <w:right w:val="single" w:sz="4" w:space="0" w:color="auto"/>
            </w:tcBorders>
            <w:vAlign w:val="center"/>
          </w:tcPr>
          <w:p w14:paraId="0A9CFDC3" w14:textId="77777777" w:rsidR="00EC0F39" w:rsidRPr="00EC0F39" w:rsidRDefault="00EC0F39" w:rsidP="00EC0F39">
            <w:pPr>
              <w:pStyle w:val="aff2"/>
              <w:spacing w:before="0" w:beforeAutospacing="0" w:after="0" w:afterAutospacing="0"/>
              <w:rPr>
                <w:lang w:eastAsia="ru-RU"/>
              </w:rPr>
            </w:pPr>
            <w:r w:rsidRPr="00EC0F39">
              <w:rPr>
                <w:lang w:eastAsia="ru-RU"/>
              </w:rPr>
              <w:t xml:space="preserve">Паперові диски діаметром 6 мм з антибіотиком </w:t>
            </w:r>
            <w:proofErr w:type="spellStart"/>
            <w:r w:rsidRPr="00EC0F39">
              <w:rPr>
                <w:lang w:eastAsia="ru-RU"/>
              </w:rPr>
              <w:t>Ампіцилін</w:t>
            </w:r>
            <w:proofErr w:type="spellEnd"/>
            <w:r w:rsidRPr="00EC0F39">
              <w:rPr>
                <w:lang w:eastAsia="ru-RU"/>
              </w:rPr>
              <w:t xml:space="preserve"> 10 </w:t>
            </w:r>
            <w:proofErr w:type="spellStart"/>
            <w:r w:rsidRPr="00EC0F39">
              <w:rPr>
                <w:lang w:eastAsia="ru-RU"/>
              </w:rPr>
              <w:t>мкг</w:t>
            </w:r>
            <w:proofErr w:type="spellEnd"/>
            <w:r w:rsidRPr="00EC0F39">
              <w:rPr>
                <w:lang w:eastAsia="ru-RU"/>
              </w:rPr>
              <w:t xml:space="preserve"> для визначення чутливості мікроорганізмів до антимікробних препаратів.</w:t>
            </w:r>
          </w:p>
          <w:p w14:paraId="43BFE2A7" w14:textId="77777777" w:rsidR="00EC0F39" w:rsidRDefault="00EC0F39" w:rsidP="00EC0F39">
            <w:pPr>
              <w:spacing w:after="0"/>
              <w:jc w:val="both"/>
              <w:rPr>
                <w:rFonts w:ascii="Times New Roman" w:hAnsi="Times New Roman"/>
                <w:sz w:val="24"/>
                <w:szCs w:val="24"/>
                <w:lang w:eastAsia="de-DE"/>
              </w:rPr>
            </w:pPr>
            <w:proofErr w:type="spellStart"/>
            <w:r>
              <w:rPr>
                <w:rFonts w:ascii="Times New Roman" w:hAnsi="Times New Roman"/>
                <w:sz w:val="24"/>
                <w:szCs w:val="24"/>
              </w:rPr>
              <w:t>Паковання</w:t>
            </w:r>
            <w:proofErr w:type="spellEnd"/>
            <w:r>
              <w:rPr>
                <w:rFonts w:ascii="Times New Roman" w:hAnsi="Times New Roman"/>
                <w:sz w:val="24"/>
                <w:szCs w:val="24"/>
              </w:rPr>
              <w:t xml:space="preserve"> 250 дисків (5 картриджів по 50 дисків). Кожен картридж запакований в індивідуальний герметичний пакет з осушувачем, з можливістю багаторазового закривання.</w:t>
            </w:r>
          </w:p>
          <w:p w14:paraId="6D0406C2" w14:textId="3366FF14" w:rsidR="00EC0F39" w:rsidRPr="00E92B6E" w:rsidRDefault="00EC0F39" w:rsidP="00EC0F39">
            <w:pPr>
              <w:spacing w:after="0"/>
              <w:rPr>
                <w:rFonts w:ascii="Times New Roman" w:hAnsi="Times New Roman" w:cs="Times New Roman"/>
              </w:rPr>
            </w:pPr>
            <w:r>
              <w:rPr>
                <w:rFonts w:ascii="Times New Roman" w:hAnsi="Times New Roman"/>
                <w:sz w:val="24"/>
                <w:szCs w:val="24"/>
                <w:lang w:eastAsia="uk-UA"/>
              </w:rPr>
              <w:t xml:space="preserve">Температура зберігання та транспортування </w:t>
            </w:r>
            <w:r>
              <w:rPr>
                <w:rFonts w:ascii="Times New Roman" w:hAnsi="Times New Roman"/>
                <w:sz w:val="24"/>
                <w:szCs w:val="24"/>
              </w:rPr>
              <w:t>-20 °C.</w:t>
            </w:r>
          </w:p>
        </w:tc>
        <w:tc>
          <w:tcPr>
            <w:tcW w:w="1662" w:type="dxa"/>
            <w:tcBorders>
              <w:top w:val="single" w:sz="4" w:space="0" w:color="auto"/>
              <w:left w:val="single" w:sz="4" w:space="0" w:color="auto"/>
              <w:bottom w:val="single" w:sz="4" w:space="0" w:color="auto"/>
              <w:right w:val="single" w:sz="4" w:space="0" w:color="auto"/>
            </w:tcBorders>
            <w:vAlign w:val="center"/>
          </w:tcPr>
          <w:p w14:paraId="4E8428ED" w14:textId="502FA404"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proofErr w:type="spellStart"/>
            <w:r w:rsidRPr="00616493">
              <w:rPr>
                <w:rFonts w:ascii="Times New Roman" w:hAnsi="Times New Roman"/>
                <w:bCs/>
                <w:sz w:val="24"/>
                <w:szCs w:val="24"/>
              </w:rPr>
              <w:t>паковання</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3F22EE08" w14:textId="55E67CAC"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hAnsi="Times New Roman"/>
                <w:color w:val="000000"/>
                <w:sz w:val="24"/>
                <w:szCs w:val="24"/>
                <w:lang w:val="ru-RU" w:eastAsia="uk-UA"/>
              </w:rPr>
              <w:t>1</w:t>
            </w:r>
          </w:p>
        </w:tc>
      </w:tr>
      <w:tr w:rsidR="00EC0F39" w:rsidRPr="00E92B6E" w14:paraId="4593811D" w14:textId="77777777" w:rsidTr="00EC0F39">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4DA577AE" w14:textId="11547703" w:rsidR="00EC0F39" w:rsidRPr="00E92B6E" w:rsidRDefault="00EC0F39" w:rsidP="00EC0F39">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lang w:eastAsia="uk-UA"/>
              </w:rPr>
              <w:t>3.</w:t>
            </w:r>
          </w:p>
        </w:tc>
        <w:tc>
          <w:tcPr>
            <w:tcW w:w="2496" w:type="dxa"/>
            <w:tcBorders>
              <w:top w:val="single" w:sz="4" w:space="0" w:color="auto"/>
              <w:left w:val="single" w:sz="4" w:space="0" w:color="auto"/>
              <w:bottom w:val="single" w:sz="4" w:space="0" w:color="auto"/>
              <w:right w:val="single" w:sz="4" w:space="0" w:color="auto"/>
            </w:tcBorders>
            <w:vAlign w:val="center"/>
          </w:tcPr>
          <w:p w14:paraId="5FED22BA" w14:textId="70667246" w:rsidR="00EC0F39" w:rsidRPr="00E92B6E" w:rsidRDefault="00EC0F39" w:rsidP="00EC0F39">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sz w:val="24"/>
                <w:szCs w:val="24"/>
                <w:lang w:eastAsia="uk-UA"/>
              </w:rPr>
              <w:t xml:space="preserve">Диски </w:t>
            </w:r>
            <w:proofErr w:type="spellStart"/>
            <w:r>
              <w:rPr>
                <w:rFonts w:ascii="Times New Roman" w:hAnsi="Times New Roman"/>
                <w:sz w:val="24"/>
                <w:szCs w:val="24"/>
                <w:lang w:eastAsia="uk-UA"/>
              </w:rPr>
              <w:t>Ампіцилін</w:t>
            </w:r>
            <w:proofErr w:type="spellEnd"/>
            <w:r>
              <w:rPr>
                <w:rFonts w:ascii="Times New Roman" w:hAnsi="Times New Roman"/>
                <w:sz w:val="24"/>
                <w:szCs w:val="24"/>
                <w:lang w:eastAsia="uk-UA"/>
              </w:rPr>
              <w:t xml:space="preserve"> (</w:t>
            </w:r>
            <w:proofErr w:type="spellStart"/>
            <w:r>
              <w:rPr>
                <w:rFonts w:ascii="Times New Roman" w:hAnsi="Times New Roman"/>
                <w:sz w:val="24"/>
                <w:szCs w:val="24"/>
                <w:lang w:eastAsia="uk-UA"/>
              </w:rPr>
              <w:t>Ampicillin</w:t>
            </w:r>
            <w:proofErr w:type="spellEnd"/>
            <w:r>
              <w:rPr>
                <w:rFonts w:ascii="Times New Roman" w:hAnsi="Times New Roman"/>
                <w:sz w:val="24"/>
                <w:szCs w:val="24"/>
                <w:lang w:eastAsia="uk-UA"/>
              </w:rPr>
              <w:t xml:space="preserve"> AMP) 2 </w:t>
            </w:r>
            <w:proofErr w:type="spellStart"/>
            <w:r>
              <w:rPr>
                <w:rFonts w:ascii="Times New Roman" w:hAnsi="Times New Roman"/>
                <w:sz w:val="24"/>
                <w:szCs w:val="24"/>
                <w:lang w:eastAsia="uk-UA"/>
              </w:rPr>
              <w:t>мкг</w:t>
            </w:r>
            <w:proofErr w:type="spellEnd"/>
          </w:p>
        </w:tc>
        <w:tc>
          <w:tcPr>
            <w:tcW w:w="8627" w:type="dxa"/>
            <w:tcBorders>
              <w:top w:val="single" w:sz="4" w:space="0" w:color="auto"/>
              <w:left w:val="single" w:sz="4" w:space="0" w:color="auto"/>
              <w:bottom w:val="single" w:sz="4" w:space="0" w:color="auto"/>
              <w:right w:val="single" w:sz="4" w:space="0" w:color="auto"/>
            </w:tcBorders>
            <w:vAlign w:val="center"/>
          </w:tcPr>
          <w:p w14:paraId="253ACC83" w14:textId="77777777" w:rsidR="00EC0F39" w:rsidRPr="00EC0F39" w:rsidRDefault="00EC0F39" w:rsidP="00EC0F39">
            <w:pPr>
              <w:pStyle w:val="aff2"/>
              <w:spacing w:before="0" w:beforeAutospacing="0" w:after="0" w:afterAutospacing="0"/>
              <w:rPr>
                <w:lang w:eastAsia="ru-RU"/>
              </w:rPr>
            </w:pPr>
            <w:r w:rsidRPr="00EC0F39">
              <w:rPr>
                <w:lang w:eastAsia="ru-RU"/>
              </w:rPr>
              <w:t xml:space="preserve">Паперові диски діаметром 6 мм з антибіотиком </w:t>
            </w:r>
            <w:proofErr w:type="spellStart"/>
            <w:r w:rsidRPr="00EC0F39">
              <w:rPr>
                <w:lang w:eastAsia="ru-RU"/>
              </w:rPr>
              <w:t>Ампіцилін</w:t>
            </w:r>
            <w:proofErr w:type="spellEnd"/>
            <w:r w:rsidRPr="00EC0F39">
              <w:rPr>
                <w:lang w:eastAsia="ru-RU"/>
              </w:rPr>
              <w:t xml:space="preserve"> 2 </w:t>
            </w:r>
            <w:proofErr w:type="spellStart"/>
            <w:r w:rsidRPr="00EC0F39">
              <w:rPr>
                <w:lang w:eastAsia="ru-RU"/>
              </w:rPr>
              <w:t>мкг</w:t>
            </w:r>
            <w:proofErr w:type="spellEnd"/>
            <w:r w:rsidRPr="00EC0F39">
              <w:rPr>
                <w:lang w:eastAsia="ru-RU"/>
              </w:rPr>
              <w:t xml:space="preserve"> для визначення чутливості мікроорганізмів до антимікробних препаратів.</w:t>
            </w:r>
          </w:p>
          <w:p w14:paraId="5BC4726A" w14:textId="77777777" w:rsidR="00EC0F39" w:rsidRDefault="00EC0F39" w:rsidP="00EC0F39">
            <w:pPr>
              <w:spacing w:after="0"/>
              <w:jc w:val="both"/>
              <w:rPr>
                <w:rFonts w:ascii="Times New Roman" w:hAnsi="Times New Roman"/>
                <w:sz w:val="24"/>
                <w:szCs w:val="24"/>
                <w:lang w:eastAsia="de-DE"/>
              </w:rPr>
            </w:pPr>
            <w:proofErr w:type="spellStart"/>
            <w:r>
              <w:rPr>
                <w:rFonts w:ascii="Times New Roman" w:hAnsi="Times New Roman"/>
                <w:sz w:val="24"/>
                <w:szCs w:val="24"/>
              </w:rPr>
              <w:t>Паковання</w:t>
            </w:r>
            <w:proofErr w:type="spellEnd"/>
            <w:r>
              <w:rPr>
                <w:rFonts w:ascii="Times New Roman" w:hAnsi="Times New Roman"/>
                <w:sz w:val="24"/>
                <w:szCs w:val="24"/>
              </w:rPr>
              <w:t xml:space="preserve"> 250 дисків (5 картриджів по 50 дисків). Кожен картридж запакований в індивідуальний герметичний пакет з осушувачем, з можливістю багаторазового закривання.</w:t>
            </w:r>
          </w:p>
          <w:p w14:paraId="275A3594" w14:textId="1A662886" w:rsidR="00EC0F39" w:rsidRPr="00E92B6E" w:rsidRDefault="00EC0F39" w:rsidP="00EC0F39">
            <w:pPr>
              <w:spacing w:after="0"/>
              <w:rPr>
                <w:rFonts w:ascii="Times New Roman" w:hAnsi="Times New Roman" w:cs="Times New Roman"/>
              </w:rPr>
            </w:pPr>
            <w:r>
              <w:rPr>
                <w:rFonts w:ascii="Times New Roman" w:hAnsi="Times New Roman"/>
                <w:sz w:val="24"/>
                <w:szCs w:val="24"/>
                <w:lang w:eastAsia="uk-UA"/>
              </w:rPr>
              <w:t xml:space="preserve">Температура зберігання та транспортування </w:t>
            </w:r>
            <w:r>
              <w:rPr>
                <w:rFonts w:ascii="Times New Roman" w:hAnsi="Times New Roman"/>
                <w:sz w:val="24"/>
                <w:szCs w:val="24"/>
              </w:rPr>
              <w:t>-20 °C.</w:t>
            </w:r>
          </w:p>
        </w:tc>
        <w:tc>
          <w:tcPr>
            <w:tcW w:w="1662" w:type="dxa"/>
            <w:tcBorders>
              <w:top w:val="single" w:sz="4" w:space="0" w:color="auto"/>
              <w:left w:val="single" w:sz="4" w:space="0" w:color="auto"/>
              <w:bottom w:val="single" w:sz="4" w:space="0" w:color="auto"/>
              <w:right w:val="single" w:sz="4" w:space="0" w:color="auto"/>
            </w:tcBorders>
            <w:vAlign w:val="center"/>
          </w:tcPr>
          <w:p w14:paraId="4AC639D8" w14:textId="4EB4074B"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proofErr w:type="spellStart"/>
            <w:r w:rsidRPr="00616493">
              <w:rPr>
                <w:rFonts w:ascii="Times New Roman" w:hAnsi="Times New Roman"/>
                <w:bCs/>
                <w:sz w:val="24"/>
                <w:szCs w:val="24"/>
              </w:rPr>
              <w:t>паковання</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31A5ED75" w14:textId="0649BC5D"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hAnsi="Times New Roman"/>
                <w:color w:val="000000"/>
                <w:sz w:val="24"/>
                <w:szCs w:val="24"/>
                <w:lang w:val="ru-RU" w:eastAsia="uk-UA"/>
              </w:rPr>
              <w:t>1</w:t>
            </w:r>
          </w:p>
        </w:tc>
      </w:tr>
      <w:tr w:rsidR="00EC0F39" w:rsidRPr="00E92B6E" w14:paraId="0A154460" w14:textId="77777777" w:rsidTr="00EC0F39">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05675FBD" w14:textId="5C2D5241" w:rsidR="00EC0F39" w:rsidRPr="00E92B6E" w:rsidRDefault="00EC0F39" w:rsidP="00EC0F39">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lang w:eastAsia="uk-UA"/>
              </w:rPr>
              <w:t>4.</w:t>
            </w:r>
          </w:p>
        </w:tc>
        <w:tc>
          <w:tcPr>
            <w:tcW w:w="2496" w:type="dxa"/>
            <w:tcBorders>
              <w:top w:val="single" w:sz="4" w:space="0" w:color="auto"/>
              <w:left w:val="single" w:sz="4" w:space="0" w:color="auto"/>
              <w:bottom w:val="single" w:sz="4" w:space="0" w:color="auto"/>
              <w:right w:val="single" w:sz="4" w:space="0" w:color="auto"/>
            </w:tcBorders>
            <w:vAlign w:val="center"/>
          </w:tcPr>
          <w:p w14:paraId="51B95C95" w14:textId="77777777" w:rsidR="00EC0F39" w:rsidRDefault="00EC0F39" w:rsidP="00EC0F39">
            <w:pPr>
              <w:spacing w:after="0"/>
              <w:rPr>
                <w:rFonts w:ascii="Times New Roman" w:hAnsi="Times New Roman"/>
                <w:sz w:val="24"/>
                <w:szCs w:val="24"/>
                <w:lang w:eastAsia="uk-UA"/>
              </w:rPr>
            </w:pPr>
            <w:r>
              <w:rPr>
                <w:rFonts w:ascii="Times New Roman" w:hAnsi="Times New Roman"/>
                <w:sz w:val="24"/>
                <w:szCs w:val="24"/>
                <w:lang w:eastAsia="uk-UA"/>
              </w:rPr>
              <w:t xml:space="preserve">Диски </w:t>
            </w:r>
            <w:proofErr w:type="spellStart"/>
            <w:r>
              <w:rPr>
                <w:rFonts w:ascii="Times New Roman" w:hAnsi="Times New Roman"/>
                <w:sz w:val="24"/>
                <w:szCs w:val="24"/>
                <w:lang w:eastAsia="uk-UA"/>
              </w:rPr>
              <w:t>Амікацин</w:t>
            </w:r>
            <w:proofErr w:type="spellEnd"/>
            <w:r>
              <w:rPr>
                <w:rFonts w:ascii="Times New Roman" w:hAnsi="Times New Roman"/>
                <w:sz w:val="24"/>
                <w:szCs w:val="24"/>
                <w:lang w:eastAsia="uk-UA"/>
              </w:rPr>
              <w:t xml:space="preserve"> (</w:t>
            </w:r>
            <w:proofErr w:type="spellStart"/>
            <w:r>
              <w:rPr>
                <w:rFonts w:ascii="Times New Roman" w:hAnsi="Times New Roman"/>
                <w:sz w:val="24"/>
                <w:szCs w:val="24"/>
                <w:lang w:eastAsia="uk-UA"/>
              </w:rPr>
              <w:t>Amikacin</w:t>
            </w:r>
            <w:proofErr w:type="spellEnd"/>
            <w:r>
              <w:rPr>
                <w:rFonts w:ascii="Times New Roman" w:hAnsi="Times New Roman"/>
                <w:sz w:val="24"/>
                <w:szCs w:val="24"/>
                <w:lang w:eastAsia="uk-UA"/>
              </w:rPr>
              <w:t xml:space="preserve"> AK)</w:t>
            </w:r>
          </w:p>
          <w:p w14:paraId="69D076B4" w14:textId="4F219938" w:rsidR="00EC0F39" w:rsidRPr="00E92B6E" w:rsidRDefault="00EC0F39" w:rsidP="00EC0F39">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sz w:val="24"/>
                <w:szCs w:val="24"/>
                <w:lang w:eastAsia="uk-UA"/>
              </w:rPr>
              <w:t xml:space="preserve">30 </w:t>
            </w:r>
            <w:proofErr w:type="spellStart"/>
            <w:r>
              <w:rPr>
                <w:rFonts w:ascii="Times New Roman" w:hAnsi="Times New Roman"/>
                <w:sz w:val="24"/>
                <w:szCs w:val="24"/>
                <w:lang w:eastAsia="uk-UA"/>
              </w:rPr>
              <w:t>мкг</w:t>
            </w:r>
            <w:proofErr w:type="spellEnd"/>
            <w:r>
              <w:rPr>
                <w:rFonts w:ascii="Times New Roman" w:hAnsi="Times New Roman"/>
                <w:sz w:val="24"/>
                <w:szCs w:val="24"/>
                <w:lang w:eastAsia="uk-UA"/>
              </w:rPr>
              <w:t xml:space="preserve">   </w:t>
            </w:r>
          </w:p>
        </w:tc>
        <w:tc>
          <w:tcPr>
            <w:tcW w:w="8627" w:type="dxa"/>
            <w:tcBorders>
              <w:top w:val="single" w:sz="4" w:space="0" w:color="auto"/>
              <w:left w:val="single" w:sz="4" w:space="0" w:color="auto"/>
              <w:bottom w:val="single" w:sz="4" w:space="0" w:color="auto"/>
              <w:right w:val="single" w:sz="4" w:space="0" w:color="auto"/>
            </w:tcBorders>
            <w:vAlign w:val="center"/>
          </w:tcPr>
          <w:p w14:paraId="56FFD20F" w14:textId="77777777" w:rsidR="00EC0F39" w:rsidRDefault="00EC0F39" w:rsidP="00EC0F39">
            <w:pPr>
              <w:pStyle w:val="aff2"/>
              <w:spacing w:before="0" w:beforeAutospacing="0" w:after="0" w:afterAutospacing="0"/>
              <w:rPr>
                <w:lang w:val="ru-RU" w:eastAsia="ru-RU"/>
              </w:rPr>
            </w:pPr>
            <w:proofErr w:type="spellStart"/>
            <w:r>
              <w:rPr>
                <w:lang w:val="ru-RU" w:eastAsia="ru-RU"/>
              </w:rPr>
              <w:t>Паперові</w:t>
            </w:r>
            <w:proofErr w:type="spellEnd"/>
            <w:r>
              <w:rPr>
                <w:lang w:val="ru-RU" w:eastAsia="ru-RU"/>
              </w:rPr>
              <w:t xml:space="preserve"> диски </w:t>
            </w:r>
            <w:proofErr w:type="spellStart"/>
            <w:r>
              <w:rPr>
                <w:lang w:val="ru-RU" w:eastAsia="ru-RU"/>
              </w:rPr>
              <w:t>діаметром</w:t>
            </w:r>
            <w:proofErr w:type="spellEnd"/>
            <w:r>
              <w:rPr>
                <w:lang w:val="ru-RU" w:eastAsia="ru-RU"/>
              </w:rPr>
              <w:t xml:space="preserve"> 6 мм з </w:t>
            </w:r>
            <w:proofErr w:type="spellStart"/>
            <w:r>
              <w:rPr>
                <w:lang w:val="ru-RU" w:eastAsia="ru-RU"/>
              </w:rPr>
              <w:t>антибіотиком</w:t>
            </w:r>
            <w:proofErr w:type="spellEnd"/>
            <w:r>
              <w:rPr>
                <w:lang w:val="ru-RU" w:eastAsia="ru-RU"/>
              </w:rPr>
              <w:t xml:space="preserve"> </w:t>
            </w:r>
            <w:proofErr w:type="spellStart"/>
            <w:r>
              <w:rPr>
                <w:lang w:val="ru-RU" w:eastAsia="ru-RU"/>
              </w:rPr>
              <w:t>Амікацин</w:t>
            </w:r>
            <w:proofErr w:type="spellEnd"/>
            <w:r>
              <w:rPr>
                <w:lang w:val="ru-RU" w:eastAsia="ru-RU"/>
              </w:rPr>
              <w:t xml:space="preserve"> 30 мкг для </w:t>
            </w:r>
            <w:proofErr w:type="spellStart"/>
            <w:r>
              <w:rPr>
                <w:lang w:val="ru-RU" w:eastAsia="ru-RU"/>
              </w:rPr>
              <w:t>визначення</w:t>
            </w:r>
            <w:proofErr w:type="spellEnd"/>
            <w:r>
              <w:rPr>
                <w:lang w:val="ru-RU" w:eastAsia="ru-RU"/>
              </w:rPr>
              <w:t xml:space="preserve"> </w:t>
            </w:r>
            <w:proofErr w:type="spellStart"/>
            <w:r>
              <w:rPr>
                <w:lang w:val="ru-RU" w:eastAsia="ru-RU"/>
              </w:rPr>
              <w:t>чутливості</w:t>
            </w:r>
            <w:proofErr w:type="spellEnd"/>
            <w:r>
              <w:rPr>
                <w:lang w:val="ru-RU" w:eastAsia="ru-RU"/>
              </w:rPr>
              <w:t xml:space="preserve"> </w:t>
            </w:r>
            <w:proofErr w:type="spellStart"/>
            <w:r>
              <w:rPr>
                <w:lang w:val="ru-RU" w:eastAsia="ru-RU"/>
              </w:rPr>
              <w:t>мікроорганізмів</w:t>
            </w:r>
            <w:proofErr w:type="spellEnd"/>
            <w:r>
              <w:rPr>
                <w:lang w:val="ru-RU" w:eastAsia="ru-RU"/>
              </w:rPr>
              <w:t xml:space="preserve"> до </w:t>
            </w:r>
            <w:proofErr w:type="spellStart"/>
            <w:r>
              <w:rPr>
                <w:lang w:val="ru-RU" w:eastAsia="ru-RU"/>
              </w:rPr>
              <w:t>антимікробних</w:t>
            </w:r>
            <w:proofErr w:type="spellEnd"/>
            <w:r>
              <w:rPr>
                <w:lang w:val="ru-RU" w:eastAsia="ru-RU"/>
              </w:rPr>
              <w:t xml:space="preserve"> </w:t>
            </w:r>
            <w:proofErr w:type="spellStart"/>
            <w:r>
              <w:rPr>
                <w:lang w:val="ru-RU" w:eastAsia="ru-RU"/>
              </w:rPr>
              <w:t>препаратів</w:t>
            </w:r>
            <w:proofErr w:type="spellEnd"/>
            <w:r>
              <w:rPr>
                <w:lang w:val="ru-RU" w:eastAsia="ru-RU"/>
              </w:rPr>
              <w:t>.</w:t>
            </w:r>
          </w:p>
          <w:p w14:paraId="2F2A65B0" w14:textId="77777777" w:rsidR="00EC0F39" w:rsidRDefault="00EC0F39" w:rsidP="00EC0F39">
            <w:pPr>
              <w:spacing w:after="0"/>
              <w:jc w:val="both"/>
              <w:rPr>
                <w:rFonts w:ascii="Times New Roman" w:hAnsi="Times New Roman"/>
                <w:sz w:val="24"/>
                <w:szCs w:val="24"/>
                <w:lang w:eastAsia="de-DE"/>
              </w:rPr>
            </w:pPr>
            <w:proofErr w:type="spellStart"/>
            <w:r>
              <w:rPr>
                <w:rFonts w:ascii="Times New Roman" w:hAnsi="Times New Roman"/>
                <w:sz w:val="24"/>
                <w:szCs w:val="24"/>
              </w:rPr>
              <w:lastRenderedPageBreak/>
              <w:t>Паковання</w:t>
            </w:r>
            <w:proofErr w:type="spellEnd"/>
            <w:r>
              <w:rPr>
                <w:rFonts w:ascii="Times New Roman" w:hAnsi="Times New Roman"/>
                <w:sz w:val="24"/>
                <w:szCs w:val="24"/>
              </w:rPr>
              <w:t xml:space="preserve"> 250 дисків (5 картриджів по 50 дисків). Кожен картридж запакований в індивідуальний герметичний пакет з осушувачем, з можливістю багаторазового закривання.</w:t>
            </w:r>
          </w:p>
          <w:p w14:paraId="7D66B533" w14:textId="088BDB6C" w:rsidR="00EC0F39" w:rsidRPr="00E92B6E" w:rsidRDefault="00EC0F39" w:rsidP="00EC0F39">
            <w:pPr>
              <w:spacing w:after="0"/>
              <w:rPr>
                <w:rFonts w:ascii="Times New Roman" w:hAnsi="Times New Roman" w:cs="Times New Roman"/>
              </w:rPr>
            </w:pPr>
            <w:r>
              <w:rPr>
                <w:rFonts w:ascii="Times New Roman" w:hAnsi="Times New Roman"/>
                <w:sz w:val="24"/>
                <w:szCs w:val="24"/>
                <w:lang w:eastAsia="uk-UA"/>
              </w:rPr>
              <w:t xml:space="preserve">Температура зберігання та транспортування </w:t>
            </w:r>
            <w:r>
              <w:rPr>
                <w:rFonts w:ascii="Times New Roman" w:hAnsi="Times New Roman"/>
                <w:sz w:val="24"/>
                <w:szCs w:val="24"/>
              </w:rPr>
              <w:t>-20 °C.</w:t>
            </w:r>
          </w:p>
        </w:tc>
        <w:tc>
          <w:tcPr>
            <w:tcW w:w="1662" w:type="dxa"/>
            <w:tcBorders>
              <w:top w:val="single" w:sz="4" w:space="0" w:color="auto"/>
              <w:left w:val="single" w:sz="4" w:space="0" w:color="auto"/>
              <w:bottom w:val="single" w:sz="4" w:space="0" w:color="auto"/>
              <w:right w:val="single" w:sz="4" w:space="0" w:color="auto"/>
            </w:tcBorders>
            <w:vAlign w:val="center"/>
          </w:tcPr>
          <w:p w14:paraId="68424F40" w14:textId="6B8899EA"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proofErr w:type="spellStart"/>
            <w:r w:rsidRPr="00616493">
              <w:rPr>
                <w:rFonts w:ascii="Times New Roman" w:hAnsi="Times New Roman"/>
                <w:bCs/>
                <w:sz w:val="24"/>
                <w:szCs w:val="24"/>
              </w:rPr>
              <w:lastRenderedPageBreak/>
              <w:t>паковання</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52E72F7A" w14:textId="55CBE226"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hAnsi="Times New Roman"/>
                <w:color w:val="000000"/>
                <w:sz w:val="24"/>
                <w:szCs w:val="24"/>
                <w:lang w:val="ru-RU" w:eastAsia="uk-UA"/>
              </w:rPr>
              <w:t>3</w:t>
            </w:r>
          </w:p>
        </w:tc>
      </w:tr>
      <w:tr w:rsidR="00EC0F39" w:rsidRPr="00E92B6E" w14:paraId="1A8B98F0" w14:textId="77777777" w:rsidTr="00EC0F39">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46DDA858" w14:textId="786D6079" w:rsidR="00EC0F39" w:rsidRPr="00E92B6E" w:rsidRDefault="00EC0F39" w:rsidP="00EC0F39">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lang w:eastAsia="uk-UA"/>
              </w:rPr>
              <w:t>5.</w:t>
            </w:r>
          </w:p>
        </w:tc>
        <w:tc>
          <w:tcPr>
            <w:tcW w:w="2496" w:type="dxa"/>
            <w:tcBorders>
              <w:top w:val="single" w:sz="4" w:space="0" w:color="auto"/>
              <w:left w:val="single" w:sz="4" w:space="0" w:color="auto"/>
              <w:bottom w:val="single" w:sz="4" w:space="0" w:color="auto"/>
              <w:right w:val="single" w:sz="4" w:space="0" w:color="auto"/>
            </w:tcBorders>
            <w:vAlign w:val="center"/>
          </w:tcPr>
          <w:p w14:paraId="409023F1" w14:textId="171B0289" w:rsidR="00EC0F39" w:rsidRPr="00E92B6E" w:rsidRDefault="00EC0F39" w:rsidP="00EC0F39">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sz w:val="24"/>
                <w:szCs w:val="24"/>
                <w:lang w:eastAsia="uk-UA"/>
              </w:rPr>
              <w:t xml:space="preserve">Диски </w:t>
            </w:r>
            <w:proofErr w:type="spellStart"/>
            <w:r>
              <w:rPr>
                <w:rFonts w:ascii="Times New Roman" w:hAnsi="Times New Roman"/>
                <w:sz w:val="24"/>
                <w:szCs w:val="24"/>
                <w:lang w:eastAsia="uk-UA"/>
              </w:rPr>
              <w:t>Амоксіцилін-клавуланова</w:t>
            </w:r>
            <w:proofErr w:type="spellEnd"/>
            <w:r>
              <w:rPr>
                <w:rFonts w:ascii="Times New Roman" w:hAnsi="Times New Roman"/>
                <w:sz w:val="24"/>
                <w:szCs w:val="24"/>
                <w:lang w:eastAsia="uk-UA"/>
              </w:rPr>
              <w:t xml:space="preserve"> кислота (</w:t>
            </w:r>
            <w:proofErr w:type="spellStart"/>
            <w:r>
              <w:rPr>
                <w:rFonts w:ascii="Times New Roman" w:hAnsi="Times New Roman"/>
                <w:sz w:val="24"/>
                <w:szCs w:val="24"/>
                <w:lang w:eastAsia="uk-UA"/>
              </w:rPr>
              <w:t>Amoxicillin-Clavulanic</w:t>
            </w:r>
            <w:proofErr w:type="spellEnd"/>
            <w:r>
              <w:rPr>
                <w:rFonts w:ascii="Times New Roman" w:hAnsi="Times New Roman"/>
                <w:sz w:val="24"/>
                <w:szCs w:val="24"/>
                <w:lang w:eastAsia="uk-UA"/>
              </w:rPr>
              <w:t xml:space="preserve"> </w:t>
            </w:r>
            <w:proofErr w:type="spellStart"/>
            <w:r>
              <w:rPr>
                <w:rFonts w:ascii="Times New Roman" w:hAnsi="Times New Roman"/>
                <w:sz w:val="24"/>
                <w:szCs w:val="24"/>
                <w:lang w:eastAsia="uk-UA"/>
              </w:rPr>
              <w:t>Acid</w:t>
            </w:r>
            <w:proofErr w:type="spellEnd"/>
            <w:r>
              <w:rPr>
                <w:rFonts w:ascii="Times New Roman" w:hAnsi="Times New Roman"/>
                <w:sz w:val="24"/>
                <w:szCs w:val="24"/>
                <w:lang w:eastAsia="uk-UA"/>
              </w:rPr>
              <w:t xml:space="preserve"> AUG) 30 </w:t>
            </w:r>
            <w:proofErr w:type="spellStart"/>
            <w:r>
              <w:rPr>
                <w:rFonts w:ascii="Times New Roman" w:hAnsi="Times New Roman"/>
                <w:sz w:val="24"/>
                <w:szCs w:val="24"/>
                <w:lang w:eastAsia="uk-UA"/>
              </w:rPr>
              <w:t>мкг</w:t>
            </w:r>
            <w:proofErr w:type="spellEnd"/>
            <w:r>
              <w:rPr>
                <w:rFonts w:ascii="Times New Roman" w:hAnsi="Times New Roman"/>
                <w:sz w:val="24"/>
                <w:szCs w:val="24"/>
                <w:lang w:eastAsia="uk-UA"/>
              </w:rPr>
              <w:t xml:space="preserve"> </w:t>
            </w:r>
          </w:p>
        </w:tc>
        <w:tc>
          <w:tcPr>
            <w:tcW w:w="8627" w:type="dxa"/>
            <w:tcBorders>
              <w:top w:val="single" w:sz="4" w:space="0" w:color="auto"/>
              <w:left w:val="single" w:sz="4" w:space="0" w:color="auto"/>
              <w:bottom w:val="single" w:sz="4" w:space="0" w:color="auto"/>
              <w:right w:val="single" w:sz="4" w:space="0" w:color="auto"/>
            </w:tcBorders>
            <w:vAlign w:val="center"/>
          </w:tcPr>
          <w:p w14:paraId="023D0FED" w14:textId="77777777" w:rsidR="00EC0F39" w:rsidRPr="00EC0F39" w:rsidRDefault="00EC0F39" w:rsidP="00EC0F39">
            <w:pPr>
              <w:pStyle w:val="aff2"/>
              <w:spacing w:before="0" w:beforeAutospacing="0" w:after="0" w:afterAutospacing="0"/>
              <w:rPr>
                <w:lang w:eastAsia="ru-RU"/>
              </w:rPr>
            </w:pPr>
            <w:r w:rsidRPr="00EC0F39">
              <w:rPr>
                <w:lang w:eastAsia="ru-RU"/>
              </w:rPr>
              <w:t xml:space="preserve">Паперові диски діаметром 6 мм з антибіотиком </w:t>
            </w:r>
            <w:proofErr w:type="spellStart"/>
            <w:r w:rsidRPr="00EC0F39">
              <w:rPr>
                <w:lang w:eastAsia="ru-RU"/>
              </w:rPr>
              <w:t>Амоксіцилін-клавуланова</w:t>
            </w:r>
            <w:proofErr w:type="spellEnd"/>
            <w:r w:rsidRPr="00EC0F39">
              <w:rPr>
                <w:lang w:eastAsia="ru-RU"/>
              </w:rPr>
              <w:t xml:space="preserve"> кислота 30 </w:t>
            </w:r>
            <w:proofErr w:type="spellStart"/>
            <w:r w:rsidRPr="00EC0F39">
              <w:rPr>
                <w:lang w:eastAsia="ru-RU"/>
              </w:rPr>
              <w:t>мкг</w:t>
            </w:r>
            <w:proofErr w:type="spellEnd"/>
            <w:r w:rsidRPr="00EC0F39">
              <w:rPr>
                <w:lang w:eastAsia="ru-RU"/>
              </w:rPr>
              <w:t xml:space="preserve"> (20 мкг+10 </w:t>
            </w:r>
            <w:proofErr w:type="spellStart"/>
            <w:r w:rsidRPr="00EC0F39">
              <w:rPr>
                <w:lang w:eastAsia="ru-RU"/>
              </w:rPr>
              <w:t>мкг</w:t>
            </w:r>
            <w:proofErr w:type="spellEnd"/>
            <w:r w:rsidRPr="00EC0F39">
              <w:rPr>
                <w:lang w:eastAsia="ru-RU"/>
              </w:rPr>
              <w:t>) для визначення чутливості мікроорганізмів до антимікробних препаратів.</w:t>
            </w:r>
          </w:p>
          <w:p w14:paraId="7B989584" w14:textId="77777777" w:rsidR="00EC0F39" w:rsidRDefault="00EC0F39" w:rsidP="00EC0F39">
            <w:pPr>
              <w:spacing w:after="0"/>
              <w:jc w:val="both"/>
              <w:rPr>
                <w:rFonts w:ascii="Times New Roman" w:hAnsi="Times New Roman"/>
                <w:sz w:val="24"/>
                <w:szCs w:val="24"/>
                <w:lang w:eastAsia="de-DE"/>
              </w:rPr>
            </w:pPr>
            <w:proofErr w:type="spellStart"/>
            <w:r>
              <w:rPr>
                <w:rFonts w:ascii="Times New Roman" w:hAnsi="Times New Roman"/>
                <w:sz w:val="24"/>
                <w:szCs w:val="24"/>
              </w:rPr>
              <w:t>Паковання</w:t>
            </w:r>
            <w:proofErr w:type="spellEnd"/>
            <w:r>
              <w:rPr>
                <w:rFonts w:ascii="Times New Roman" w:hAnsi="Times New Roman"/>
                <w:sz w:val="24"/>
                <w:szCs w:val="24"/>
              </w:rPr>
              <w:t xml:space="preserve"> 250 дисків (5 картриджів по 50 дисків). Кожен картридж запакований в індивідуальний герметичний пакет з осушувачем, з можливістю багаторазового закривання.</w:t>
            </w:r>
          </w:p>
          <w:p w14:paraId="74BFA492" w14:textId="27ACDF6B" w:rsidR="00EC0F39" w:rsidRPr="00E92B6E" w:rsidRDefault="00EC0F39" w:rsidP="00EC0F39">
            <w:pPr>
              <w:spacing w:after="0"/>
              <w:rPr>
                <w:rFonts w:ascii="Times New Roman" w:hAnsi="Times New Roman" w:cs="Times New Roman"/>
              </w:rPr>
            </w:pPr>
            <w:r>
              <w:rPr>
                <w:rFonts w:ascii="Times New Roman" w:hAnsi="Times New Roman"/>
                <w:sz w:val="24"/>
                <w:szCs w:val="24"/>
                <w:lang w:eastAsia="uk-UA"/>
              </w:rPr>
              <w:t xml:space="preserve">Температура зберігання та транспортування </w:t>
            </w:r>
            <w:r>
              <w:rPr>
                <w:rFonts w:ascii="Times New Roman" w:hAnsi="Times New Roman"/>
                <w:sz w:val="24"/>
                <w:szCs w:val="24"/>
              </w:rPr>
              <w:t>-20 °C.</w:t>
            </w:r>
          </w:p>
        </w:tc>
        <w:tc>
          <w:tcPr>
            <w:tcW w:w="1662" w:type="dxa"/>
            <w:tcBorders>
              <w:top w:val="single" w:sz="4" w:space="0" w:color="auto"/>
              <w:left w:val="single" w:sz="4" w:space="0" w:color="auto"/>
              <w:bottom w:val="single" w:sz="4" w:space="0" w:color="auto"/>
              <w:right w:val="single" w:sz="4" w:space="0" w:color="auto"/>
            </w:tcBorders>
            <w:vAlign w:val="center"/>
          </w:tcPr>
          <w:p w14:paraId="771974F0" w14:textId="7285A5C2"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proofErr w:type="spellStart"/>
            <w:r w:rsidRPr="00616493">
              <w:rPr>
                <w:rFonts w:ascii="Times New Roman" w:hAnsi="Times New Roman"/>
                <w:bCs/>
                <w:sz w:val="24"/>
                <w:szCs w:val="24"/>
              </w:rPr>
              <w:t>паковання</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26A81DCA" w14:textId="09AFA5A6"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hAnsi="Times New Roman"/>
                <w:color w:val="000000"/>
                <w:sz w:val="24"/>
                <w:szCs w:val="24"/>
                <w:lang w:val="ru-RU" w:eastAsia="uk-UA"/>
              </w:rPr>
              <w:t>1</w:t>
            </w:r>
          </w:p>
        </w:tc>
      </w:tr>
      <w:tr w:rsidR="00EC0F39" w:rsidRPr="00E92B6E" w14:paraId="0822B574" w14:textId="77777777" w:rsidTr="00EC0F39">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7ACB9B4C" w14:textId="2E03DD05" w:rsidR="00EC0F39" w:rsidRPr="00E92B6E" w:rsidRDefault="00EC0F39" w:rsidP="00EC0F39">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lang w:eastAsia="uk-UA"/>
              </w:rPr>
              <w:t>6.</w:t>
            </w:r>
          </w:p>
        </w:tc>
        <w:tc>
          <w:tcPr>
            <w:tcW w:w="2496" w:type="dxa"/>
            <w:tcBorders>
              <w:top w:val="single" w:sz="4" w:space="0" w:color="auto"/>
              <w:left w:val="single" w:sz="4" w:space="0" w:color="auto"/>
              <w:bottom w:val="single" w:sz="4" w:space="0" w:color="auto"/>
              <w:right w:val="single" w:sz="4" w:space="0" w:color="auto"/>
            </w:tcBorders>
            <w:vAlign w:val="center"/>
          </w:tcPr>
          <w:p w14:paraId="7011BA4D" w14:textId="6542D7CA" w:rsidR="00EC0F39" w:rsidRPr="00E92B6E" w:rsidRDefault="00EC0F39" w:rsidP="00EC0F39">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sz w:val="24"/>
                <w:szCs w:val="24"/>
                <w:lang w:eastAsia="uk-UA"/>
              </w:rPr>
              <w:t xml:space="preserve">Диски </w:t>
            </w:r>
            <w:proofErr w:type="spellStart"/>
            <w:r>
              <w:rPr>
                <w:rFonts w:ascii="Times New Roman" w:hAnsi="Times New Roman"/>
                <w:sz w:val="24"/>
                <w:szCs w:val="24"/>
                <w:lang w:eastAsia="uk-UA"/>
              </w:rPr>
              <w:t>Гентаміцин</w:t>
            </w:r>
            <w:proofErr w:type="spellEnd"/>
            <w:r>
              <w:rPr>
                <w:rFonts w:ascii="Times New Roman" w:hAnsi="Times New Roman"/>
                <w:sz w:val="24"/>
                <w:szCs w:val="24"/>
                <w:lang w:eastAsia="uk-UA"/>
              </w:rPr>
              <w:t xml:space="preserve"> (</w:t>
            </w:r>
            <w:proofErr w:type="spellStart"/>
            <w:r>
              <w:rPr>
                <w:rFonts w:ascii="Times New Roman" w:hAnsi="Times New Roman"/>
                <w:sz w:val="24"/>
                <w:szCs w:val="24"/>
                <w:lang w:eastAsia="uk-UA"/>
              </w:rPr>
              <w:t>Gentamicin</w:t>
            </w:r>
            <w:proofErr w:type="spellEnd"/>
            <w:r>
              <w:rPr>
                <w:rFonts w:ascii="Times New Roman" w:hAnsi="Times New Roman"/>
                <w:sz w:val="24"/>
                <w:szCs w:val="24"/>
                <w:lang w:eastAsia="uk-UA"/>
              </w:rPr>
              <w:t xml:space="preserve"> CN) 10 </w:t>
            </w:r>
            <w:proofErr w:type="spellStart"/>
            <w:r>
              <w:rPr>
                <w:rFonts w:ascii="Times New Roman" w:hAnsi="Times New Roman"/>
                <w:sz w:val="24"/>
                <w:szCs w:val="24"/>
                <w:lang w:eastAsia="uk-UA"/>
              </w:rPr>
              <w:t>мкг</w:t>
            </w:r>
            <w:proofErr w:type="spellEnd"/>
            <w:r>
              <w:rPr>
                <w:rFonts w:ascii="Times New Roman" w:hAnsi="Times New Roman"/>
                <w:sz w:val="24"/>
                <w:szCs w:val="24"/>
                <w:lang w:eastAsia="uk-UA"/>
              </w:rPr>
              <w:t xml:space="preserve">   </w:t>
            </w:r>
          </w:p>
        </w:tc>
        <w:tc>
          <w:tcPr>
            <w:tcW w:w="8627" w:type="dxa"/>
            <w:tcBorders>
              <w:top w:val="single" w:sz="4" w:space="0" w:color="auto"/>
              <w:left w:val="single" w:sz="4" w:space="0" w:color="auto"/>
              <w:bottom w:val="single" w:sz="4" w:space="0" w:color="auto"/>
              <w:right w:val="single" w:sz="4" w:space="0" w:color="auto"/>
            </w:tcBorders>
            <w:vAlign w:val="center"/>
          </w:tcPr>
          <w:p w14:paraId="505D4B74" w14:textId="77777777" w:rsidR="00EC0F39" w:rsidRDefault="00EC0F39" w:rsidP="00EC0F39">
            <w:pPr>
              <w:pStyle w:val="aff2"/>
              <w:spacing w:before="0" w:beforeAutospacing="0" w:after="0" w:afterAutospacing="0"/>
              <w:rPr>
                <w:lang w:val="ru-RU" w:eastAsia="ru-RU"/>
              </w:rPr>
            </w:pPr>
            <w:proofErr w:type="spellStart"/>
            <w:r>
              <w:rPr>
                <w:lang w:val="ru-RU" w:eastAsia="ru-RU"/>
              </w:rPr>
              <w:t>Паперові</w:t>
            </w:r>
            <w:proofErr w:type="spellEnd"/>
            <w:r>
              <w:rPr>
                <w:lang w:val="ru-RU" w:eastAsia="ru-RU"/>
              </w:rPr>
              <w:t xml:space="preserve"> диски </w:t>
            </w:r>
            <w:proofErr w:type="spellStart"/>
            <w:r>
              <w:rPr>
                <w:lang w:val="ru-RU" w:eastAsia="ru-RU"/>
              </w:rPr>
              <w:t>діаметром</w:t>
            </w:r>
            <w:proofErr w:type="spellEnd"/>
            <w:r>
              <w:rPr>
                <w:lang w:val="ru-RU" w:eastAsia="ru-RU"/>
              </w:rPr>
              <w:t xml:space="preserve"> 6 мм з </w:t>
            </w:r>
            <w:proofErr w:type="spellStart"/>
            <w:r>
              <w:rPr>
                <w:lang w:val="ru-RU" w:eastAsia="ru-RU"/>
              </w:rPr>
              <w:t>антибіотиком</w:t>
            </w:r>
            <w:proofErr w:type="spellEnd"/>
            <w:r>
              <w:rPr>
                <w:lang w:val="ru-RU" w:eastAsia="ru-RU"/>
              </w:rPr>
              <w:t xml:space="preserve"> </w:t>
            </w:r>
            <w:proofErr w:type="spellStart"/>
            <w:r>
              <w:rPr>
                <w:lang w:val="ru-RU" w:eastAsia="ru-RU"/>
              </w:rPr>
              <w:t>Гентаміцин</w:t>
            </w:r>
            <w:proofErr w:type="spellEnd"/>
            <w:r>
              <w:rPr>
                <w:lang w:val="ru-RU" w:eastAsia="ru-RU"/>
              </w:rPr>
              <w:t xml:space="preserve"> 10 мкг для </w:t>
            </w:r>
            <w:proofErr w:type="spellStart"/>
            <w:r>
              <w:rPr>
                <w:lang w:val="ru-RU" w:eastAsia="ru-RU"/>
              </w:rPr>
              <w:t>визначення</w:t>
            </w:r>
            <w:proofErr w:type="spellEnd"/>
            <w:r>
              <w:rPr>
                <w:lang w:val="ru-RU" w:eastAsia="ru-RU"/>
              </w:rPr>
              <w:t xml:space="preserve"> </w:t>
            </w:r>
            <w:proofErr w:type="spellStart"/>
            <w:r>
              <w:rPr>
                <w:lang w:val="ru-RU" w:eastAsia="ru-RU"/>
              </w:rPr>
              <w:t>чутливості</w:t>
            </w:r>
            <w:proofErr w:type="spellEnd"/>
            <w:r>
              <w:rPr>
                <w:lang w:val="ru-RU" w:eastAsia="ru-RU"/>
              </w:rPr>
              <w:t xml:space="preserve"> </w:t>
            </w:r>
            <w:proofErr w:type="spellStart"/>
            <w:r>
              <w:rPr>
                <w:lang w:val="ru-RU" w:eastAsia="ru-RU"/>
              </w:rPr>
              <w:t>мікроорганізмів</w:t>
            </w:r>
            <w:proofErr w:type="spellEnd"/>
            <w:r>
              <w:rPr>
                <w:lang w:val="ru-RU" w:eastAsia="ru-RU"/>
              </w:rPr>
              <w:t xml:space="preserve"> до </w:t>
            </w:r>
            <w:proofErr w:type="spellStart"/>
            <w:r>
              <w:rPr>
                <w:lang w:val="ru-RU" w:eastAsia="ru-RU"/>
              </w:rPr>
              <w:t>антимікробних</w:t>
            </w:r>
            <w:proofErr w:type="spellEnd"/>
            <w:r>
              <w:rPr>
                <w:lang w:val="ru-RU" w:eastAsia="ru-RU"/>
              </w:rPr>
              <w:t xml:space="preserve"> </w:t>
            </w:r>
            <w:proofErr w:type="spellStart"/>
            <w:r>
              <w:rPr>
                <w:lang w:val="ru-RU" w:eastAsia="ru-RU"/>
              </w:rPr>
              <w:t>препаратів</w:t>
            </w:r>
            <w:proofErr w:type="spellEnd"/>
            <w:r>
              <w:rPr>
                <w:lang w:val="ru-RU" w:eastAsia="ru-RU"/>
              </w:rPr>
              <w:t>.</w:t>
            </w:r>
          </w:p>
          <w:p w14:paraId="262490A3" w14:textId="77777777" w:rsidR="00EC0F39" w:rsidRDefault="00EC0F39" w:rsidP="00EC0F39">
            <w:pPr>
              <w:spacing w:after="0"/>
              <w:jc w:val="both"/>
              <w:rPr>
                <w:rFonts w:ascii="Times New Roman" w:hAnsi="Times New Roman"/>
                <w:sz w:val="24"/>
                <w:szCs w:val="24"/>
                <w:lang w:eastAsia="de-DE"/>
              </w:rPr>
            </w:pPr>
            <w:proofErr w:type="spellStart"/>
            <w:r>
              <w:rPr>
                <w:rFonts w:ascii="Times New Roman" w:hAnsi="Times New Roman"/>
                <w:sz w:val="24"/>
                <w:szCs w:val="24"/>
              </w:rPr>
              <w:t>Паковання</w:t>
            </w:r>
            <w:proofErr w:type="spellEnd"/>
            <w:r>
              <w:rPr>
                <w:rFonts w:ascii="Times New Roman" w:hAnsi="Times New Roman"/>
                <w:sz w:val="24"/>
                <w:szCs w:val="24"/>
              </w:rPr>
              <w:t xml:space="preserve"> 250 дисків (5 картриджів по 50 дисків). Кожен картридж запакований в індивідуальний герметичний пакет з осушувачем, з можливістю багаторазового закривання.</w:t>
            </w:r>
          </w:p>
          <w:p w14:paraId="73251A60" w14:textId="63CD7B7A" w:rsidR="00EC0F39" w:rsidRPr="00E92B6E" w:rsidRDefault="00EC0F39" w:rsidP="00EC0F39">
            <w:pPr>
              <w:spacing w:after="0"/>
              <w:rPr>
                <w:rFonts w:ascii="Times New Roman" w:hAnsi="Times New Roman" w:cs="Times New Roman"/>
              </w:rPr>
            </w:pPr>
            <w:r>
              <w:rPr>
                <w:rFonts w:ascii="Times New Roman" w:hAnsi="Times New Roman"/>
                <w:sz w:val="24"/>
                <w:szCs w:val="24"/>
                <w:lang w:eastAsia="uk-UA"/>
              </w:rPr>
              <w:t xml:space="preserve">Температура зберігання та транспортування </w:t>
            </w:r>
            <w:r>
              <w:rPr>
                <w:rFonts w:ascii="Times New Roman" w:hAnsi="Times New Roman"/>
                <w:sz w:val="24"/>
                <w:szCs w:val="24"/>
              </w:rPr>
              <w:t>-20 °C.</w:t>
            </w:r>
          </w:p>
        </w:tc>
        <w:tc>
          <w:tcPr>
            <w:tcW w:w="1662" w:type="dxa"/>
            <w:tcBorders>
              <w:top w:val="single" w:sz="4" w:space="0" w:color="auto"/>
              <w:left w:val="single" w:sz="4" w:space="0" w:color="auto"/>
              <w:bottom w:val="single" w:sz="4" w:space="0" w:color="auto"/>
              <w:right w:val="single" w:sz="4" w:space="0" w:color="auto"/>
            </w:tcBorders>
            <w:vAlign w:val="center"/>
          </w:tcPr>
          <w:p w14:paraId="7171BF32" w14:textId="0C34F825"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proofErr w:type="spellStart"/>
            <w:r w:rsidRPr="00616493">
              <w:rPr>
                <w:rFonts w:ascii="Times New Roman" w:hAnsi="Times New Roman"/>
                <w:bCs/>
                <w:sz w:val="24"/>
                <w:szCs w:val="24"/>
              </w:rPr>
              <w:t>паковання</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33C0D7C7" w14:textId="32727C9D"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hAnsi="Times New Roman"/>
                <w:color w:val="000000"/>
                <w:sz w:val="24"/>
                <w:szCs w:val="24"/>
                <w:lang w:val="ru-RU" w:eastAsia="uk-UA"/>
              </w:rPr>
              <w:t>3</w:t>
            </w:r>
          </w:p>
        </w:tc>
      </w:tr>
      <w:tr w:rsidR="00EC0F39" w:rsidRPr="00E92B6E" w14:paraId="4E8CF61D" w14:textId="77777777" w:rsidTr="00EC0F39">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3697D38C" w14:textId="5D06F559" w:rsidR="00EC0F39" w:rsidRPr="00E92B6E" w:rsidRDefault="00EC0F39" w:rsidP="00EC0F39">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lang w:eastAsia="uk-UA"/>
              </w:rPr>
              <w:t>7.</w:t>
            </w:r>
          </w:p>
        </w:tc>
        <w:tc>
          <w:tcPr>
            <w:tcW w:w="2496" w:type="dxa"/>
            <w:tcBorders>
              <w:top w:val="single" w:sz="4" w:space="0" w:color="auto"/>
              <w:left w:val="single" w:sz="4" w:space="0" w:color="auto"/>
              <w:bottom w:val="single" w:sz="4" w:space="0" w:color="auto"/>
              <w:right w:val="single" w:sz="4" w:space="0" w:color="auto"/>
            </w:tcBorders>
            <w:vAlign w:val="center"/>
          </w:tcPr>
          <w:p w14:paraId="799B625F" w14:textId="6EFF4519" w:rsidR="00EC0F39" w:rsidRPr="00E92B6E" w:rsidRDefault="00EC0F39" w:rsidP="00EC0F39">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sz w:val="24"/>
                <w:szCs w:val="24"/>
                <w:lang w:eastAsia="uk-UA"/>
              </w:rPr>
              <w:t xml:space="preserve">Диски </w:t>
            </w:r>
            <w:proofErr w:type="spellStart"/>
            <w:r>
              <w:rPr>
                <w:rFonts w:ascii="Times New Roman" w:hAnsi="Times New Roman"/>
                <w:sz w:val="24"/>
                <w:szCs w:val="24"/>
                <w:lang w:eastAsia="uk-UA"/>
              </w:rPr>
              <w:t>Гентаміцин</w:t>
            </w:r>
            <w:proofErr w:type="spellEnd"/>
            <w:r>
              <w:rPr>
                <w:rFonts w:ascii="Times New Roman" w:hAnsi="Times New Roman"/>
                <w:sz w:val="24"/>
                <w:szCs w:val="24"/>
                <w:lang w:eastAsia="uk-UA"/>
              </w:rPr>
              <w:t xml:space="preserve"> (</w:t>
            </w:r>
            <w:proofErr w:type="spellStart"/>
            <w:r>
              <w:rPr>
                <w:rFonts w:ascii="Times New Roman" w:hAnsi="Times New Roman"/>
                <w:sz w:val="24"/>
                <w:szCs w:val="24"/>
                <w:lang w:eastAsia="uk-UA"/>
              </w:rPr>
              <w:t>Gentamicin</w:t>
            </w:r>
            <w:proofErr w:type="spellEnd"/>
            <w:r>
              <w:rPr>
                <w:rFonts w:ascii="Times New Roman" w:hAnsi="Times New Roman"/>
                <w:sz w:val="24"/>
                <w:szCs w:val="24"/>
                <w:lang w:eastAsia="uk-UA"/>
              </w:rPr>
              <w:t xml:space="preserve"> CN) </w:t>
            </w:r>
            <w:r>
              <w:rPr>
                <w:rFonts w:ascii="Times New Roman" w:hAnsi="Times New Roman"/>
                <w:sz w:val="24"/>
                <w:szCs w:val="24"/>
                <w:lang w:val="ru-RU" w:eastAsia="uk-UA"/>
              </w:rPr>
              <w:t>3</w:t>
            </w:r>
            <w:r>
              <w:rPr>
                <w:rFonts w:ascii="Times New Roman" w:hAnsi="Times New Roman"/>
                <w:sz w:val="24"/>
                <w:szCs w:val="24"/>
                <w:lang w:eastAsia="uk-UA"/>
              </w:rPr>
              <w:t xml:space="preserve">0 </w:t>
            </w:r>
            <w:proofErr w:type="spellStart"/>
            <w:r>
              <w:rPr>
                <w:rFonts w:ascii="Times New Roman" w:hAnsi="Times New Roman"/>
                <w:sz w:val="24"/>
                <w:szCs w:val="24"/>
                <w:lang w:eastAsia="uk-UA"/>
              </w:rPr>
              <w:t>мкг</w:t>
            </w:r>
            <w:proofErr w:type="spellEnd"/>
            <w:r>
              <w:rPr>
                <w:rFonts w:ascii="Times New Roman" w:hAnsi="Times New Roman"/>
                <w:sz w:val="24"/>
                <w:szCs w:val="24"/>
                <w:lang w:eastAsia="uk-UA"/>
              </w:rPr>
              <w:t xml:space="preserve">   </w:t>
            </w:r>
          </w:p>
        </w:tc>
        <w:tc>
          <w:tcPr>
            <w:tcW w:w="8627" w:type="dxa"/>
            <w:tcBorders>
              <w:top w:val="single" w:sz="4" w:space="0" w:color="auto"/>
              <w:left w:val="single" w:sz="4" w:space="0" w:color="auto"/>
              <w:bottom w:val="single" w:sz="4" w:space="0" w:color="auto"/>
              <w:right w:val="single" w:sz="4" w:space="0" w:color="auto"/>
            </w:tcBorders>
            <w:vAlign w:val="center"/>
          </w:tcPr>
          <w:p w14:paraId="520AD441" w14:textId="77777777" w:rsidR="00EC0F39" w:rsidRDefault="00EC0F39" w:rsidP="00EC0F39">
            <w:pPr>
              <w:pStyle w:val="aff2"/>
              <w:spacing w:before="0" w:beforeAutospacing="0" w:after="0" w:afterAutospacing="0"/>
              <w:rPr>
                <w:lang w:val="ru-RU" w:eastAsia="ru-RU"/>
              </w:rPr>
            </w:pPr>
            <w:proofErr w:type="spellStart"/>
            <w:r>
              <w:rPr>
                <w:lang w:val="ru-RU" w:eastAsia="ru-RU"/>
              </w:rPr>
              <w:t>Паперові</w:t>
            </w:r>
            <w:proofErr w:type="spellEnd"/>
            <w:r>
              <w:rPr>
                <w:lang w:val="ru-RU" w:eastAsia="ru-RU"/>
              </w:rPr>
              <w:t xml:space="preserve"> диски </w:t>
            </w:r>
            <w:proofErr w:type="spellStart"/>
            <w:r>
              <w:rPr>
                <w:lang w:val="ru-RU" w:eastAsia="ru-RU"/>
              </w:rPr>
              <w:t>діаметром</w:t>
            </w:r>
            <w:proofErr w:type="spellEnd"/>
            <w:r>
              <w:rPr>
                <w:lang w:val="ru-RU" w:eastAsia="ru-RU"/>
              </w:rPr>
              <w:t xml:space="preserve"> 6 мм з </w:t>
            </w:r>
            <w:proofErr w:type="spellStart"/>
            <w:r>
              <w:rPr>
                <w:lang w:val="ru-RU" w:eastAsia="ru-RU"/>
              </w:rPr>
              <w:t>антибіотиком</w:t>
            </w:r>
            <w:proofErr w:type="spellEnd"/>
            <w:r>
              <w:rPr>
                <w:lang w:val="ru-RU" w:eastAsia="ru-RU"/>
              </w:rPr>
              <w:t xml:space="preserve"> </w:t>
            </w:r>
            <w:proofErr w:type="spellStart"/>
            <w:r>
              <w:rPr>
                <w:lang w:val="ru-RU" w:eastAsia="ru-RU"/>
              </w:rPr>
              <w:t>Гентаміцин</w:t>
            </w:r>
            <w:proofErr w:type="spellEnd"/>
            <w:r>
              <w:rPr>
                <w:lang w:val="ru-RU" w:eastAsia="ru-RU"/>
              </w:rPr>
              <w:t xml:space="preserve"> 30 мкг для </w:t>
            </w:r>
            <w:proofErr w:type="spellStart"/>
            <w:r>
              <w:rPr>
                <w:lang w:val="ru-RU" w:eastAsia="ru-RU"/>
              </w:rPr>
              <w:t>визначення</w:t>
            </w:r>
            <w:proofErr w:type="spellEnd"/>
            <w:r>
              <w:rPr>
                <w:lang w:val="ru-RU" w:eastAsia="ru-RU"/>
              </w:rPr>
              <w:t xml:space="preserve"> </w:t>
            </w:r>
            <w:proofErr w:type="spellStart"/>
            <w:r>
              <w:rPr>
                <w:lang w:val="ru-RU" w:eastAsia="ru-RU"/>
              </w:rPr>
              <w:t>чутливості</w:t>
            </w:r>
            <w:proofErr w:type="spellEnd"/>
            <w:r>
              <w:rPr>
                <w:lang w:val="ru-RU" w:eastAsia="ru-RU"/>
              </w:rPr>
              <w:t xml:space="preserve"> </w:t>
            </w:r>
            <w:proofErr w:type="spellStart"/>
            <w:r>
              <w:rPr>
                <w:lang w:val="ru-RU" w:eastAsia="ru-RU"/>
              </w:rPr>
              <w:t>мікроорганізмів</w:t>
            </w:r>
            <w:proofErr w:type="spellEnd"/>
            <w:r>
              <w:rPr>
                <w:lang w:val="ru-RU" w:eastAsia="ru-RU"/>
              </w:rPr>
              <w:t xml:space="preserve"> до </w:t>
            </w:r>
            <w:proofErr w:type="spellStart"/>
            <w:r>
              <w:rPr>
                <w:lang w:val="ru-RU" w:eastAsia="ru-RU"/>
              </w:rPr>
              <w:t>антимікробних</w:t>
            </w:r>
            <w:proofErr w:type="spellEnd"/>
            <w:r>
              <w:rPr>
                <w:lang w:val="ru-RU" w:eastAsia="ru-RU"/>
              </w:rPr>
              <w:t xml:space="preserve"> </w:t>
            </w:r>
            <w:proofErr w:type="spellStart"/>
            <w:r>
              <w:rPr>
                <w:lang w:val="ru-RU" w:eastAsia="ru-RU"/>
              </w:rPr>
              <w:t>препаратів</w:t>
            </w:r>
            <w:proofErr w:type="spellEnd"/>
            <w:r>
              <w:rPr>
                <w:lang w:val="ru-RU" w:eastAsia="ru-RU"/>
              </w:rPr>
              <w:t>.</w:t>
            </w:r>
          </w:p>
          <w:p w14:paraId="047DAB57" w14:textId="77777777" w:rsidR="00EC0F39" w:rsidRDefault="00EC0F39" w:rsidP="00EC0F39">
            <w:pPr>
              <w:spacing w:after="0"/>
              <w:jc w:val="both"/>
              <w:rPr>
                <w:rFonts w:ascii="Times New Roman" w:hAnsi="Times New Roman"/>
                <w:sz w:val="24"/>
                <w:szCs w:val="24"/>
                <w:lang w:eastAsia="de-DE"/>
              </w:rPr>
            </w:pPr>
            <w:proofErr w:type="spellStart"/>
            <w:r>
              <w:rPr>
                <w:rFonts w:ascii="Times New Roman" w:hAnsi="Times New Roman"/>
                <w:sz w:val="24"/>
                <w:szCs w:val="24"/>
              </w:rPr>
              <w:t>Паковання</w:t>
            </w:r>
            <w:proofErr w:type="spellEnd"/>
            <w:r>
              <w:rPr>
                <w:rFonts w:ascii="Times New Roman" w:hAnsi="Times New Roman"/>
                <w:sz w:val="24"/>
                <w:szCs w:val="24"/>
              </w:rPr>
              <w:t xml:space="preserve"> 250 дисків (5 картриджів по 50 дисків). Кожен картридж запакований в індивідуальний герметичний пакет з осушувачем, з можливістю багаторазового закривання.</w:t>
            </w:r>
          </w:p>
          <w:p w14:paraId="5919BF69" w14:textId="6422E765" w:rsidR="00EC0F39" w:rsidRPr="00E92B6E" w:rsidRDefault="00EC0F39" w:rsidP="00EC0F39">
            <w:pPr>
              <w:spacing w:after="0"/>
              <w:rPr>
                <w:rFonts w:ascii="Times New Roman" w:hAnsi="Times New Roman" w:cs="Times New Roman"/>
              </w:rPr>
            </w:pPr>
            <w:r>
              <w:rPr>
                <w:rFonts w:ascii="Times New Roman" w:hAnsi="Times New Roman"/>
                <w:sz w:val="24"/>
                <w:szCs w:val="24"/>
                <w:lang w:eastAsia="uk-UA"/>
              </w:rPr>
              <w:t xml:space="preserve">Температура зберігання та транспортування </w:t>
            </w:r>
            <w:r>
              <w:rPr>
                <w:rFonts w:ascii="Times New Roman" w:hAnsi="Times New Roman"/>
                <w:sz w:val="24"/>
                <w:szCs w:val="24"/>
              </w:rPr>
              <w:t>-20 °C.</w:t>
            </w:r>
          </w:p>
        </w:tc>
        <w:tc>
          <w:tcPr>
            <w:tcW w:w="1662" w:type="dxa"/>
            <w:tcBorders>
              <w:top w:val="single" w:sz="4" w:space="0" w:color="auto"/>
              <w:left w:val="single" w:sz="4" w:space="0" w:color="auto"/>
              <w:bottom w:val="single" w:sz="4" w:space="0" w:color="auto"/>
              <w:right w:val="single" w:sz="4" w:space="0" w:color="auto"/>
            </w:tcBorders>
            <w:vAlign w:val="center"/>
          </w:tcPr>
          <w:p w14:paraId="4BD1045F" w14:textId="67204FDF"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proofErr w:type="spellStart"/>
            <w:r w:rsidRPr="00616493">
              <w:rPr>
                <w:rFonts w:ascii="Times New Roman" w:hAnsi="Times New Roman"/>
                <w:bCs/>
                <w:sz w:val="24"/>
                <w:szCs w:val="24"/>
              </w:rPr>
              <w:t>паковання</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2CA19990" w14:textId="6D236C6C"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hAnsi="Times New Roman"/>
                <w:color w:val="000000"/>
                <w:sz w:val="24"/>
                <w:szCs w:val="24"/>
                <w:lang w:val="ru-RU" w:eastAsia="uk-UA"/>
              </w:rPr>
              <w:t>1</w:t>
            </w:r>
          </w:p>
        </w:tc>
      </w:tr>
      <w:tr w:rsidR="00EC0F39" w:rsidRPr="00E92B6E" w14:paraId="79506C2D" w14:textId="77777777" w:rsidTr="00EC0F39">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10CA9759" w14:textId="2A13EFC6" w:rsidR="00EC0F39" w:rsidRPr="00E92B6E" w:rsidRDefault="00EC0F39" w:rsidP="00EC0F39">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lang w:eastAsia="uk-UA"/>
              </w:rPr>
              <w:t>8.</w:t>
            </w:r>
          </w:p>
        </w:tc>
        <w:tc>
          <w:tcPr>
            <w:tcW w:w="2496" w:type="dxa"/>
            <w:tcBorders>
              <w:top w:val="single" w:sz="4" w:space="0" w:color="auto"/>
              <w:left w:val="single" w:sz="4" w:space="0" w:color="auto"/>
              <w:bottom w:val="single" w:sz="4" w:space="0" w:color="auto"/>
              <w:right w:val="single" w:sz="4" w:space="0" w:color="auto"/>
            </w:tcBorders>
            <w:vAlign w:val="center"/>
          </w:tcPr>
          <w:p w14:paraId="471CD885" w14:textId="59E24FDA" w:rsidR="00EC0F39" w:rsidRPr="00E92B6E" w:rsidRDefault="00EC0F39" w:rsidP="00EC0F39">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sz w:val="24"/>
                <w:szCs w:val="24"/>
                <w:lang w:eastAsia="uk-UA"/>
              </w:rPr>
              <w:t xml:space="preserve">Диски </w:t>
            </w:r>
            <w:proofErr w:type="spellStart"/>
            <w:r>
              <w:rPr>
                <w:rFonts w:ascii="Times New Roman" w:hAnsi="Times New Roman"/>
                <w:sz w:val="24"/>
                <w:szCs w:val="24"/>
                <w:lang w:eastAsia="uk-UA"/>
              </w:rPr>
              <w:t>Іміпенем</w:t>
            </w:r>
            <w:proofErr w:type="spellEnd"/>
            <w:r>
              <w:rPr>
                <w:rFonts w:ascii="Times New Roman" w:hAnsi="Times New Roman"/>
                <w:sz w:val="24"/>
                <w:szCs w:val="24"/>
                <w:lang w:eastAsia="uk-UA"/>
              </w:rPr>
              <w:t xml:space="preserve"> (</w:t>
            </w:r>
            <w:proofErr w:type="spellStart"/>
            <w:r>
              <w:rPr>
                <w:rFonts w:ascii="Times New Roman" w:hAnsi="Times New Roman"/>
                <w:sz w:val="24"/>
                <w:szCs w:val="24"/>
                <w:lang w:eastAsia="uk-UA"/>
              </w:rPr>
              <w:t>Imipenem</w:t>
            </w:r>
            <w:proofErr w:type="spellEnd"/>
            <w:r>
              <w:rPr>
                <w:rFonts w:ascii="Times New Roman" w:hAnsi="Times New Roman"/>
                <w:sz w:val="24"/>
                <w:szCs w:val="24"/>
                <w:lang w:eastAsia="uk-UA"/>
              </w:rPr>
              <w:t xml:space="preserve"> IMI) 10 </w:t>
            </w:r>
            <w:proofErr w:type="spellStart"/>
            <w:r>
              <w:rPr>
                <w:rFonts w:ascii="Times New Roman" w:hAnsi="Times New Roman"/>
                <w:sz w:val="24"/>
                <w:szCs w:val="24"/>
                <w:lang w:eastAsia="uk-UA"/>
              </w:rPr>
              <w:t>мкг</w:t>
            </w:r>
            <w:proofErr w:type="spellEnd"/>
            <w:r>
              <w:rPr>
                <w:rFonts w:ascii="Times New Roman" w:hAnsi="Times New Roman"/>
                <w:sz w:val="24"/>
                <w:szCs w:val="24"/>
                <w:lang w:eastAsia="uk-UA"/>
              </w:rPr>
              <w:t xml:space="preserve">     </w:t>
            </w:r>
          </w:p>
        </w:tc>
        <w:tc>
          <w:tcPr>
            <w:tcW w:w="8627" w:type="dxa"/>
            <w:tcBorders>
              <w:top w:val="single" w:sz="4" w:space="0" w:color="auto"/>
              <w:left w:val="single" w:sz="4" w:space="0" w:color="auto"/>
              <w:bottom w:val="single" w:sz="4" w:space="0" w:color="auto"/>
              <w:right w:val="single" w:sz="4" w:space="0" w:color="auto"/>
            </w:tcBorders>
            <w:vAlign w:val="center"/>
          </w:tcPr>
          <w:p w14:paraId="5A1E3EA0" w14:textId="77777777" w:rsidR="00EC0F39" w:rsidRDefault="00EC0F39" w:rsidP="00EC0F39">
            <w:pPr>
              <w:pStyle w:val="aff2"/>
              <w:spacing w:before="0" w:beforeAutospacing="0" w:after="0" w:afterAutospacing="0"/>
              <w:rPr>
                <w:lang w:val="ru-RU" w:eastAsia="ru-RU"/>
              </w:rPr>
            </w:pPr>
            <w:proofErr w:type="spellStart"/>
            <w:r>
              <w:rPr>
                <w:lang w:val="ru-RU" w:eastAsia="ru-RU"/>
              </w:rPr>
              <w:t>Паперові</w:t>
            </w:r>
            <w:proofErr w:type="spellEnd"/>
            <w:r>
              <w:rPr>
                <w:lang w:val="ru-RU" w:eastAsia="ru-RU"/>
              </w:rPr>
              <w:t xml:space="preserve"> диски </w:t>
            </w:r>
            <w:proofErr w:type="spellStart"/>
            <w:r>
              <w:rPr>
                <w:lang w:val="ru-RU" w:eastAsia="ru-RU"/>
              </w:rPr>
              <w:t>діаметром</w:t>
            </w:r>
            <w:proofErr w:type="spellEnd"/>
            <w:r>
              <w:rPr>
                <w:lang w:val="ru-RU" w:eastAsia="ru-RU"/>
              </w:rPr>
              <w:t xml:space="preserve"> 6 мм з </w:t>
            </w:r>
            <w:proofErr w:type="spellStart"/>
            <w:r>
              <w:rPr>
                <w:lang w:val="ru-RU" w:eastAsia="ru-RU"/>
              </w:rPr>
              <w:t>антибіотиком</w:t>
            </w:r>
            <w:proofErr w:type="spellEnd"/>
            <w:r>
              <w:rPr>
                <w:lang w:val="ru-RU" w:eastAsia="ru-RU"/>
              </w:rPr>
              <w:t xml:space="preserve"> </w:t>
            </w:r>
            <w:proofErr w:type="spellStart"/>
            <w:r>
              <w:rPr>
                <w:lang w:val="ru-RU" w:eastAsia="ru-RU"/>
              </w:rPr>
              <w:t>Іміпенем</w:t>
            </w:r>
            <w:proofErr w:type="spellEnd"/>
            <w:r>
              <w:rPr>
                <w:lang w:val="ru-RU" w:eastAsia="ru-RU"/>
              </w:rPr>
              <w:t xml:space="preserve"> 10 мкг для </w:t>
            </w:r>
            <w:proofErr w:type="spellStart"/>
            <w:r>
              <w:rPr>
                <w:lang w:val="ru-RU" w:eastAsia="ru-RU"/>
              </w:rPr>
              <w:t>визначення</w:t>
            </w:r>
            <w:proofErr w:type="spellEnd"/>
            <w:r>
              <w:rPr>
                <w:lang w:val="ru-RU" w:eastAsia="ru-RU"/>
              </w:rPr>
              <w:t xml:space="preserve"> </w:t>
            </w:r>
            <w:proofErr w:type="spellStart"/>
            <w:r>
              <w:rPr>
                <w:lang w:val="ru-RU" w:eastAsia="ru-RU"/>
              </w:rPr>
              <w:t>чутливості</w:t>
            </w:r>
            <w:proofErr w:type="spellEnd"/>
            <w:r>
              <w:rPr>
                <w:lang w:val="ru-RU" w:eastAsia="ru-RU"/>
              </w:rPr>
              <w:t xml:space="preserve"> </w:t>
            </w:r>
            <w:proofErr w:type="spellStart"/>
            <w:r>
              <w:rPr>
                <w:lang w:val="ru-RU" w:eastAsia="ru-RU"/>
              </w:rPr>
              <w:t>мікроорганізмів</w:t>
            </w:r>
            <w:proofErr w:type="spellEnd"/>
            <w:r>
              <w:rPr>
                <w:lang w:val="ru-RU" w:eastAsia="ru-RU"/>
              </w:rPr>
              <w:t xml:space="preserve"> до </w:t>
            </w:r>
            <w:proofErr w:type="spellStart"/>
            <w:r>
              <w:rPr>
                <w:lang w:val="ru-RU" w:eastAsia="ru-RU"/>
              </w:rPr>
              <w:t>антимікробних</w:t>
            </w:r>
            <w:proofErr w:type="spellEnd"/>
            <w:r>
              <w:rPr>
                <w:lang w:val="ru-RU" w:eastAsia="ru-RU"/>
              </w:rPr>
              <w:t xml:space="preserve"> </w:t>
            </w:r>
            <w:proofErr w:type="spellStart"/>
            <w:r>
              <w:rPr>
                <w:lang w:val="ru-RU" w:eastAsia="ru-RU"/>
              </w:rPr>
              <w:t>препаратів</w:t>
            </w:r>
            <w:proofErr w:type="spellEnd"/>
            <w:r>
              <w:rPr>
                <w:lang w:val="ru-RU" w:eastAsia="ru-RU"/>
              </w:rPr>
              <w:t>.</w:t>
            </w:r>
          </w:p>
          <w:p w14:paraId="5555778F" w14:textId="77777777" w:rsidR="00EC0F39" w:rsidRDefault="00EC0F39" w:rsidP="00EC0F39">
            <w:pPr>
              <w:spacing w:after="0"/>
              <w:jc w:val="both"/>
              <w:rPr>
                <w:rFonts w:ascii="Times New Roman" w:hAnsi="Times New Roman"/>
                <w:sz w:val="24"/>
                <w:szCs w:val="24"/>
                <w:lang w:eastAsia="de-DE"/>
              </w:rPr>
            </w:pPr>
            <w:proofErr w:type="spellStart"/>
            <w:r>
              <w:rPr>
                <w:rFonts w:ascii="Times New Roman" w:hAnsi="Times New Roman"/>
                <w:sz w:val="24"/>
                <w:szCs w:val="24"/>
              </w:rPr>
              <w:t>Паковання</w:t>
            </w:r>
            <w:proofErr w:type="spellEnd"/>
            <w:r>
              <w:rPr>
                <w:rFonts w:ascii="Times New Roman" w:hAnsi="Times New Roman"/>
                <w:sz w:val="24"/>
                <w:szCs w:val="24"/>
              </w:rPr>
              <w:t xml:space="preserve"> 250 дисків (5 картриджів по 50 дисків). Кожен картридж запакований в індивідуальний герметичний пакет з осушувачем, з можливістю багаторазового закривання.</w:t>
            </w:r>
          </w:p>
          <w:p w14:paraId="38AB4015" w14:textId="4AD89751" w:rsidR="00EC0F39" w:rsidRPr="00E92B6E" w:rsidRDefault="00EC0F39" w:rsidP="00EC0F39">
            <w:pPr>
              <w:spacing w:after="0"/>
              <w:rPr>
                <w:rFonts w:ascii="Times New Roman" w:hAnsi="Times New Roman" w:cs="Times New Roman"/>
              </w:rPr>
            </w:pPr>
            <w:r>
              <w:rPr>
                <w:rFonts w:ascii="Times New Roman" w:hAnsi="Times New Roman"/>
                <w:sz w:val="24"/>
                <w:szCs w:val="24"/>
                <w:lang w:eastAsia="uk-UA"/>
              </w:rPr>
              <w:t xml:space="preserve">Температура зберігання та транспортування </w:t>
            </w:r>
            <w:r>
              <w:rPr>
                <w:rFonts w:ascii="Times New Roman" w:hAnsi="Times New Roman"/>
                <w:sz w:val="24"/>
                <w:szCs w:val="24"/>
              </w:rPr>
              <w:t>-20 °C.</w:t>
            </w:r>
          </w:p>
        </w:tc>
        <w:tc>
          <w:tcPr>
            <w:tcW w:w="1662" w:type="dxa"/>
            <w:tcBorders>
              <w:top w:val="single" w:sz="4" w:space="0" w:color="auto"/>
              <w:left w:val="single" w:sz="4" w:space="0" w:color="auto"/>
              <w:bottom w:val="single" w:sz="4" w:space="0" w:color="auto"/>
              <w:right w:val="single" w:sz="4" w:space="0" w:color="auto"/>
            </w:tcBorders>
            <w:vAlign w:val="center"/>
          </w:tcPr>
          <w:p w14:paraId="1CC63056" w14:textId="5DA51333"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proofErr w:type="spellStart"/>
            <w:r w:rsidRPr="00616493">
              <w:rPr>
                <w:rFonts w:ascii="Times New Roman" w:hAnsi="Times New Roman"/>
                <w:bCs/>
                <w:sz w:val="24"/>
                <w:szCs w:val="24"/>
              </w:rPr>
              <w:t>паковання</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7A390A63" w14:textId="03035FD4"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hAnsi="Times New Roman"/>
                <w:color w:val="000000"/>
                <w:sz w:val="24"/>
                <w:szCs w:val="24"/>
                <w:lang w:val="ru-RU" w:eastAsia="uk-UA"/>
              </w:rPr>
              <w:t>2</w:t>
            </w:r>
          </w:p>
        </w:tc>
      </w:tr>
      <w:tr w:rsidR="00EC0F39" w:rsidRPr="00E92B6E" w14:paraId="7AB7C18B" w14:textId="77777777" w:rsidTr="00EC0F39">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1D52F010" w14:textId="7231ED9E" w:rsidR="00EC0F39" w:rsidRPr="00E92B6E" w:rsidRDefault="00EC0F39" w:rsidP="00EC0F39">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lang w:eastAsia="uk-UA"/>
              </w:rPr>
              <w:t>9.</w:t>
            </w:r>
          </w:p>
        </w:tc>
        <w:tc>
          <w:tcPr>
            <w:tcW w:w="2496" w:type="dxa"/>
            <w:tcBorders>
              <w:top w:val="single" w:sz="4" w:space="0" w:color="auto"/>
              <w:left w:val="single" w:sz="4" w:space="0" w:color="auto"/>
              <w:bottom w:val="single" w:sz="4" w:space="0" w:color="auto"/>
              <w:right w:val="single" w:sz="4" w:space="0" w:color="auto"/>
            </w:tcBorders>
            <w:vAlign w:val="center"/>
          </w:tcPr>
          <w:p w14:paraId="11D05714" w14:textId="0075B585" w:rsidR="00EC0F39" w:rsidRPr="00E92B6E" w:rsidRDefault="00EC0F39" w:rsidP="00EC0F39">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sz w:val="24"/>
                <w:szCs w:val="24"/>
                <w:lang w:eastAsia="uk-UA"/>
              </w:rPr>
              <w:t xml:space="preserve">Диски </w:t>
            </w:r>
            <w:proofErr w:type="spellStart"/>
            <w:r>
              <w:rPr>
                <w:rFonts w:ascii="Times New Roman" w:hAnsi="Times New Roman"/>
                <w:sz w:val="24"/>
                <w:szCs w:val="24"/>
                <w:lang w:eastAsia="uk-UA"/>
              </w:rPr>
              <w:t>Левофлоксацин</w:t>
            </w:r>
            <w:proofErr w:type="spellEnd"/>
            <w:r>
              <w:rPr>
                <w:rFonts w:ascii="Times New Roman" w:hAnsi="Times New Roman"/>
                <w:sz w:val="24"/>
                <w:szCs w:val="24"/>
                <w:lang w:eastAsia="uk-UA"/>
              </w:rPr>
              <w:t xml:space="preserve"> (</w:t>
            </w:r>
            <w:proofErr w:type="spellStart"/>
            <w:r>
              <w:rPr>
                <w:rFonts w:ascii="Times New Roman" w:hAnsi="Times New Roman"/>
                <w:sz w:val="24"/>
                <w:szCs w:val="24"/>
                <w:lang w:eastAsia="uk-UA"/>
              </w:rPr>
              <w:t>Levofloxacin</w:t>
            </w:r>
            <w:proofErr w:type="spellEnd"/>
            <w:r>
              <w:rPr>
                <w:rFonts w:ascii="Times New Roman" w:hAnsi="Times New Roman"/>
                <w:sz w:val="24"/>
                <w:szCs w:val="24"/>
                <w:lang w:eastAsia="uk-UA"/>
              </w:rPr>
              <w:t xml:space="preserve"> LEV) 5 </w:t>
            </w:r>
            <w:proofErr w:type="spellStart"/>
            <w:r>
              <w:rPr>
                <w:rFonts w:ascii="Times New Roman" w:hAnsi="Times New Roman"/>
                <w:sz w:val="24"/>
                <w:szCs w:val="24"/>
                <w:lang w:eastAsia="uk-UA"/>
              </w:rPr>
              <w:t>мкг</w:t>
            </w:r>
            <w:proofErr w:type="spellEnd"/>
          </w:p>
        </w:tc>
        <w:tc>
          <w:tcPr>
            <w:tcW w:w="8627" w:type="dxa"/>
            <w:tcBorders>
              <w:top w:val="single" w:sz="4" w:space="0" w:color="auto"/>
              <w:left w:val="single" w:sz="4" w:space="0" w:color="auto"/>
              <w:bottom w:val="single" w:sz="4" w:space="0" w:color="auto"/>
              <w:right w:val="single" w:sz="4" w:space="0" w:color="auto"/>
            </w:tcBorders>
            <w:vAlign w:val="center"/>
          </w:tcPr>
          <w:p w14:paraId="3EC1712E" w14:textId="77777777" w:rsidR="00EC0F39" w:rsidRDefault="00EC0F39" w:rsidP="00EC0F39">
            <w:pPr>
              <w:pStyle w:val="aff2"/>
              <w:spacing w:before="0" w:beforeAutospacing="0" w:after="0" w:afterAutospacing="0"/>
              <w:rPr>
                <w:lang w:val="ru-RU" w:eastAsia="ru-RU"/>
              </w:rPr>
            </w:pPr>
            <w:proofErr w:type="spellStart"/>
            <w:r>
              <w:rPr>
                <w:lang w:val="ru-RU" w:eastAsia="ru-RU"/>
              </w:rPr>
              <w:t>Паперові</w:t>
            </w:r>
            <w:proofErr w:type="spellEnd"/>
            <w:r>
              <w:rPr>
                <w:lang w:val="ru-RU" w:eastAsia="ru-RU"/>
              </w:rPr>
              <w:t xml:space="preserve"> диски </w:t>
            </w:r>
            <w:proofErr w:type="spellStart"/>
            <w:r>
              <w:rPr>
                <w:lang w:val="ru-RU" w:eastAsia="ru-RU"/>
              </w:rPr>
              <w:t>діаметром</w:t>
            </w:r>
            <w:proofErr w:type="spellEnd"/>
            <w:r>
              <w:rPr>
                <w:lang w:val="ru-RU" w:eastAsia="ru-RU"/>
              </w:rPr>
              <w:t xml:space="preserve"> 6 мм з </w:t>
            </w:r>
            <w:proofErr w:type="spellStart"/>
            <w:r>
              <w:rPr>
                <w:lang w:val="ru-RU" w:eastAsia="ru-RU"/>
              </w:rPr>
              <w:t>антибіотиком</w:t>
            </w:r>
            <w:proofErr w:type="spellEnd"/>
            <w:r>
              <w:rPr>
                <w:lang w:val="ru-RU" w:eastAsia="ru-RU"/>
              </w:rPr>
              <w:t xml:space="preserve"> </w:t>
            </w:r>
            <w:proofErr w:type="spellStart"/>
            <w:r>
              <w:rPr>
                <w:lang w:val="ru-RU" w:eastAsia="ru-RU"/>
              </w:rPr>
              <w:t>Левофлоксацин</w:t>
            </w:r>
            <w:proofErr w:type="spellEnd"/>
            <w:r>
              <w:rPr>
                <w:lang w:val="ru-RU" w:eastAsia="ru-RU"/>
              </w:rPr>
              <w:t xml:space="preserve"> 5 мкг для </w:t>
            </w:r>
            <w:proofErr w:type="spellStart"/>
            <w:r>
              <w:rPr>
                <w:lang w:val="ru-RU" w:eastAsia="ru-RU"/>
              </w:rPr>
              <w:t>визначення</w:t>
            </w:r>
            <w:proofErr w:type="spellEnd"/>
            <w:r>
              <w:rPr>
                <w:lang w:val="ru-RU" w:eastAsia="ru-RU"/>
              </w:rPr>
              <w:t xml:space="preserve"> </w:t>
            </w:r>
            <w:proofErr w:type="spellStart"/>
            <w:r>
              <w:rPr>
                <w:lang w:val="ru-RU" w:eastAsia="ru-RU"/>
              </w:rPr>
              <w:t>чутливості</w:t>
            </w:r>
            <w:proofErr w:type="spellEnd"/>
            <w:r>
              <w:rPr>
                <w:lang w:val="ru-RU" w:eastAsia="ru-RU"/>
              </w:rPr>
              <w:t xml:space="preserve"> </w:t>
            </w:r>
            <w:proofErr w:type="spellStart"/>
            <w:r>
              <w:rPr>
                <w:lang w:val="ru-RU" w:eastAsia="ru-RU"/>
              </w:rPr>
              <w:t>мікроорганізмів</w:t>
            </w:r>
            <w:proofErr w:type="spellEnd"/>
            <w:r>
              <w:rPr>
                <w:lang w:val="ru-RU" w:eastAsia="ru-RU"/>
              </w:rPr>
              <w:t xml:space="preserve"> до </w:t>
            </w:r>
            <w:proofErr w:type="spellStart"/>
            <w:r>
              <w:rPr>
                <w:lang w:val="ru-RU" w:eastAsia="ru-RU"/>
              </w:rPr>
              <w:t>антимікробних</w:t>
            </w:r>
            <w:proofErr w:type="spellEnd"/>
            <w:r>
              <w:rPr>
                <w:lang w:val="ru-RU" w:eastAsia="ru-RU"/>
              </w:rPr>
              <w:t xml:space="preserve"> </w:t>
            </w:r>
            <w:proofErr w:type="spellStart"/>
            <w:r>
              <w:rPr>
                <w:lang w:val="ru-RU" w:eastAsia="ru-RU"/>
              </w:rPr>
              <w:t>препаратів</w:t>
            </w:r>
            <w:proofErr w:type="spellEnd"/>
            <w:r>
              <w:rPr>
                <w:lang w:val="ru-RU" w:eastAsia="ru-RU"/>
              </w:rPr>
              <w:t>.</w:t>
            </w:r>
          </w:p>
          <w:p w14:paraId="1E1FBE97" w14:textId="77777777" w:rsidR="00EC0F39" w:rsidRDefault="00EC0F39" w:rsidP="00EC0F39">
            <w:pPr>
              <w:spacing w:after="0"/>
              <w:jc w:val="both"/>
              <w:rPr>
                <w:rFonts w:ascii="Times New Roman" w:hAnsi="Times New Roman"/>
                <w:sz w:val="24"/>
                <w:szCs w:val="24"/>
                <w:lang w:eastAsia="de-DE"/>
              </w:rPr>
            </w:pPr>
            <w:proofErr w:type="spellStart"/>
            <w:r>
              <w:rPr>
                <w:rFonts w:ascii="Times New Roman" w:hAnsi="Times New Roman"/>
                <w:sz w:val="24"/>
                <w:szCs w:val="24"/>
              </w:rPr>
              <w:lastRenderedPageBreak/>
              <w:t>Паковання</w:t>
            </w:r>
            <w:proofErr w:type="spellEnd"/>
            <w:r>
              <w:rPr>
                <w:rFonts w:ascii="Times New Roman" w:hAnsi="Times New Roman"/>
                <w:sz w:val="24"/>
                <w:szCs w:val="24"/>
              </w:rPr>
              <w:t xml:space="preserve"> 250 дисків (5 картриджів по 50 дисків). Кожен картридж запакований в індивідуальний герметичний пакет з осушувачем, з можливістю багаторазового закривання.</w:t>
            </w:r>
          </w:p>
          <w:p w14:paraId="00A955C3" w14:textId="42DF73BB" w:rsidR="00EC0F39" w:rsidRPr="00E92B6E" w:rsidRDefault="00EC0F39" w:rsidP="00EC0F39">
            <w:pPr>
              <w:spacing w:after="0"/>
              <w:rPr>
                <w:rFonts w:ascii="Times New Roman" w:hAnsi="Times New Roman" w:cs="Times New Roman"/>
              </w:rPr>
            </w:pPr>
            <w:r>
              <w:rPr>
                <w:rFonts w:ascii="Times New Roman" w:hAnsi="Times New Roman"/>
                <w:sz w:val="24"/>
                <w:szCs w:val="24"/>
                <w:lang w:eastAsia="uk-UA"/>
              </w:rPr>
              <w:t xml:space="preserve">Температура зберігання та транспортування </w:t>
            </w:r>
            <w:r>
              <w:rPr>
                <w:rFonts w:ascii="Times New Roman" w:hAnsi="Times New Roman"/>
                <w:sz w:val="24"/>
                <w:szCs w:val="24"/>
              </w:rPr>
              <w:t>-20 °C.</w:t>
            </w:r>
          </w:p>
        </w:tc>
        <w:tc>
          <w:tcPr>
            <w:tcW w:w="1662" w:type="dxa"/>
            <w:tcBorders>
              <w:top w:val="single" w:sz="4" w:space="0" w:color="auto"/>
              <w:left w:val="single" w:sz="4" w:space="0" w:color="auto"/>
              <w:bottom w:val="single" w:sz="4" w:space="0" w:color="auto"/>
              <w:right w:val="single" w:sz="4" w:space="0" w:color="auto"/>
            </w:tcBorders>
            <w:vAlign w:val="center"/>
          </w:tcPr>
          <w:p w14:paraId="7B4BD5DB" w14:textId="20DE68AA"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proofErr w:type="spellStart"/>
            <w:r w:rsidRPr="00616493">
              <w:rPr>
                <w:rFonts w:ascii="Times New Roman" w:hAnsi="Times New Roman"/>
                <w:bCs/>
                <w:sz w:val="24"/>
                <w:szCs w:val="24"/>
              </w:rPr>
              <w:lastRenderedPageBreak/>
              <w:t>паковання</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27581F5C" w14:textId="337FED68"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hAnsi="Times New Roman"/>
                <w:color w:val="000000"/>
                <w:sz w:val="24"/>
                <w:szCs w:val="24"/>
                <w:lang w:val="ru-RU" w:eastAsia="uk-UA"/>
              </w:rPr>
              <w:t>3</w:t>
            </w:r>
          </w:p>
        </w:tc>
      </w:tr>
      <w:tr w:rsidR="00EC0F39" w:rsidRPr="00E92B6E" w14:paraId="7388E332" w14:textId="77777777" w:rsidTr="00EC0F39">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7688E961" w14:textId="1167B4B6" w:rsidR="00EC0F39" w:rsidRPr="00E92B6E" w:rsidRDefault="00EC0F39" w:rsidP="00EC0F39">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lang w:eastAsia="uk-UA"/>
              </w:rPr>
              <w:t>10.</w:t>
            </w:r>
          </w:p>
        </w:tc>
        <w:tc>
          <w:tcPr>
            <w:tcW w:w="2496" w:type="dxa"/>
            <w:tcBorders>
              <w:top w:val="single" w:sz="4" w:space="0" w:color="auto"/>
              <w:left w:val="single" w:sz="4" w:space="0" w:color="auto"/>
              <w:bottom w:val="single" w:sz="4" w:space="0" w:color="auto"/>
              <w:right w:val="single" w:sz="4" w:space="0" w:color="auto"/>
            </w:tcBorders>
            <w:vAlign w:val="center"/>
          </w:tcPr>
          <w:p w14:paraId="7D6E200D" w14:textId="528C738C" w:rsidR="00EC0F39" w:rsidRPr="00E92B6E" w:rsidRDefault="00EC0F39" w:rsidP="00EC0F39">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sz w:val="24"/>
                <w:szCs w:val="24"/>
                <w:lang w:eastAsia="uk-UA"/>
              </w:rPr>
              <w:t xml:space="preserve">Диски </w:t>
            </w:r>
            <w:proofErr w:type="spellStart"/>
            <w:r>
              <w:rPr>
                <w:rFonts w:ascii="Times New Roman" w:hAnsi="Times New Roman"/>
                <w:sz w:val="24"/>
                <w:szCs w:val="24"/>
                <w:lang w:eastAsia="uk-UA"/>
              </w:rPr>
              <w:t>Лінезолід</w:t>
            </w:r>
            <w:proofErr w:type="spellEnd"/>
            <w:r>
              <w:rPr>
                <w:rFonts w:ascii="Times New Roman" w:hAnsi="Times New Roman"/>
                <w:sz w:val="24"/>
                <w:szCs w:val="24"/>
                <w:lang w:eastAsia="uk-UA"/>
              </w:rPr>
              <w:t xml:space="preserve"> (</w:t>
            </w:r>
            <w:proofErr w:type="spellStart"/>
            <w:r>
              <w:rPr>
                <w:rFonts w:ascii="Times New Roman" w:hAnsi="Times New Roman"/>
                <w:sz w:val="24"/>
                <w:szCs w:val="24"/>
                <w:lang w:eastAsia="uk-UA"/>
              </w:rPr>
              <w:t>Linezolid</w:t>
            </w:r>
            <w:proofErr w:type="spellEnd"/>
            <w:r>
              <w:rPr>
                <w:rFonts w:ascii="Times New Roman" w:hAnsi="Times New Roman"/>
                <w:sz w:val="24"/>
                <w:szCs w:val="24"/>
                <w:lang w:eastAsia="uk-UA"/>
              </w:rPr>
              <w:t xml:space="preserve"> LNZ)10 </w:t>
            </w:r>
            <w:proofErr w:type="spellStart"/>
            <w:r>
              <w:rPr>
                <w:rFonts w:ascii="Times New Roman" w:hAnsi="Times New Roman"/>
                <w:sz w:val="24"/>
                <w:szCs w:val="24"/>
                <w:lang w:eastAsia="uk-UA"/>
              </w:rPr>
              <w:t>мкг</w:t>
            </w:r>
            <w:proofErr w:type="spellEnd"/>
          </w:p>
        </w:tc>
        <w:tc>
          <w:tcPr>
            <w:tcW w:w="8627" w:type="dxa"/>
            <w:tcBorders>
              <w:top w:val="single" w:sz="4" w:space="0" w:color="auto"/>
              <w:left w:val="single" w:sz="4" w:space="0" w:color="auto"/>
              <w:bottom w:val="single" w:sz="4" w:space="0" w:color="auto"/>
              <w:right w:val="single" w:sz="4" w:space="0" w:color="auto"/>
            </w:tcBorders>
            <w:vAlign w:val="center"/>
          </w:tcPr>
          <w:p w14:paraId="71399BFF" w14:textId="77777777" w:rsidR="00EC0F39" w:rsidRPr="00EC0F39" w:rsidRDefault="00EC0F39" w:rsidP="00EC0F39">
            <w:pPr>
              <w:pStyle w:val="aff2"/>
              <w:spacing w:before="0" w:beforeAutospacing="0" w:after="0" w:afterAutospacing="0"/>
              <w:rPr>
                <w:lang w:eastAsia="ru-RU"/>
              </w:rPr>
            </w:pPr>
            <w:r w:rsidRPr="00EC0F39">
              <w:rPr>
                <w:lang w:eastAsia="ru-RU"/>
              </w:rPr>
              <w:t xml:space="preserve">Паперові диски діаметром 6 мм з антибіотиком </w:t>
            </w:r>
            <w:proofErr w:type="spellStart"/>
            <w:r w:rsidRPr="00EC0F39">
              <w:rPr>
                <w:lang w:eastAsia="ru-RU"/>
              </w:rPr>
              <w:t>Лінезолід</w:t>
            </w:r>
            <w:proofErr w:type="spellEnd"/>
            <w:r w:rsidRPr="00EC0F39">
              <w:rPr>
                <w:lang w:eastAsia="ru-RU"/>
              </w:rPr>
              <w:t xml:space="preserve"> 10 </w:t>
            </w:r>
            <w:proofErr w:type="spellStart"/>
            <w:r w:rsidRPr="00EC0F39">
              <w:rPr>
                <w:lang w:eastAsia="ru-RU"/>
              </w:rPr>
              <w:t>мкг</w:t>
            </w:r>
            <w:proofErr w:type="spellEnd"/>
            <w:r w:rsidRPr="00EC0F39">
              <w:rPr>
                <w:lang w:eastAsia="ru-RU"/>
              </w:rPr>
              <w:t xml:space="preserve"> для визначення чутливості мікроорганізмів до антимікробних препаратів.</w:t>
            </w:r>
          </w:p>
          <w:p w14:paraId="4A22732E" w14:textId="77777777" w:rsidR="00EC0F39" w:rsidRDefault="00EC0F39" w:rsidP="00EC0F39">
            <w:pPr>
              <w:spacing w:after="0"/>
              <w:jc w:val="both"/>
              <w:rPr>
                <w:rFonts w:ascii="Times New Roman" w:hAnsi="Times New Roman"/>
                <w:sz w:val="24"/>
                <w:szCs w:val="24"/>
                <w:lang w:eastAsia="de-DE"/>
              </w:rPr>
            </w:pPr>
            <w:proofErr w:type="spellStart"/>
            <w:r>
              <w:rPr>
                <w:rFonts w:ascii="Times New Roman" w:hAnsi="Times New Roman"/>
                <w:sz w:val="24"/>
                <w:szCs w:val="24"/>
              </w:rPr>
              <w:t>Паковання</w:t>
            </w:r>
            <w:proofErr w:type="spellEnd"/>
            <w:r>
              <w:rPr>
                <w:rFonts w:ascii="Times New Roman" w:hAnsi="Times New Roman"/>
                <w:sz w:val="24"/>
                <w:szCs w:val="24"/>
              </w:rPr>
              <w:t xml:space="preserve"> 250 дисків (5 картриджів по 50 дисків). Кожен картридж запакований в індивідуальний герметичний пакет з осушувачем, з можливістю багаторазового закривання.</w:t>
            </w:r>
          </w:p>
          <w:p w14:paraId="04D08FA2" w14:textId="26A99B22" w:rsidR="00EC0F39" w:rsidRPr="00E92B6E" w:rsidRDefault="00EC0F39" w:rsidP="00EC0F39">
            <w:pPr>
              <w:spacing w:after="0"/>
              <w:rPr>
                <w:rFonts w:ascii="Times New Roman" w:hAnsi="Times New Roman" w:cs="Times New Roman"/>
              </w:rPr>
            </w:pPr>
            <w:r>
              <w:rPr>
                <w:rFonts w:ascii="Times New Roman" w:hAnsi="Times New Roman"/>
                <w:sz w:val="24"/>
                <w:szCs w:val="24"/>
                <w:lang w:eastAsia="uk-UA"/>
              </w:rPr>
              <w:t xml:space="preserve">Температура зберігання та транспортування </w:t>
            </w:r>
            <w:r>
              <w:rPr>
                <w:rFonts w:ascii="Times New Roman" w:hAnsi="Times New Roman"/>
                <w:sz w:val="24"/>
                <w:szCs w:val="24"/>
              </w:rPr>
              <w:t>-20 °C.</w:t>
            </w:r>
          </w:p>
        </w:tc>
        <w:tc>
          <w:tcPr>
            <w:tcW w:w="1662" w:type="dxa"/>
            <w:tcBorders>
              <w:top w:val="single" w:sz="4" w:space="0" w:color="auto"/>
              <w:left w:val="single" w:sz="4" w:space="0" w:color="auto"/>
              <w:bottom w:val="single" w:sz="4" w:space="0" w:color="auto"/>
              <w:right w:val="single" w:sz="4" w:space="0" w:color="auto"/>
            </w:tcBorders>
            <w:vAlign w:val="center"/>
          </w:tcPr>
          <w:p w14:paraId="5022E589" w14:textId="0F621322"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proofErr w:type="spellStart"/>
            <w:r w:rsidRPr="00616493">
              <w:rPr>
                <w:rFonts w:ascii="Times New Roman" w:hAnsi="Times New Roman"/>
                <w:bCs/>
                <w:sz w:val="24"/>
                <w:szCs w:val="24"/>
              </w:rPr>
              <w:t>паковання</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65CC8EA3" w14:textId="4DC37AC3"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hAnsi="Times New Roman"/>
                <w:color w:val="000000"/>
                <w:sz w:val="24"/>
                <w:szCs w:val="24"/>
                <w:lang w:val="ru-RU" w:eastAsia="uk-UA"/>
              </w:rPr>
              <w:t>1</w:t>
            </w:r>
          </w:p>
        </w:tc>
      </w:tr>
      <w:tr w:rsidR="00EC0F39" w:rsidRPr="00E92B6E" w14:paraId="14BA6B27" w14:textId="77777777" w:rsidTr="00EC0F39">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6580E927" w14:textId="53B11EA6" w:rsidR="00EC0F39" w:rsidRPr="00E92B6E" w:rsidRDefault="00EC0F39" w:rsidP="00EC0F39">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lang w:eastAsia="uk-UA"/>
              </w:rPr>
              <w:t>11.</w:t>
            </w:r>
          </w:p>
        </w:tc>
        <w:tc>
          <w:tcPr>
            <w:tcW w:w="2496" w:type="dxa"/>
            <w:tcBorders>
              <w:top w:val="single" w:sz="4" w:space="0" w:color="auto"/>
              <w:left w:val="single" w:sz="4" w:space="0" w:color="auto"/>
              <w:bottom w:val="single" w:sz="4" w:space="0" w:color="auto"/>
              <w:right w:val="single" w:sz="4" w:space="0" w:color="auto"/>
            </w:tcBorders>
            <w:vAlign w:val="center"/>
          </w:tcPr>
          <w:p w14:paraId="1D7D5DE7" w14:textId="4CF1A217" w:rsidR="00EC0F39" w:rsidRPr="00E92B6E" w:rsidRDefault="00EC0F39" w:rsidP="00EC0F39">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sz w:val="24"/>
                <w:szCs w:val="24"/>
                <w:lang w:eastAsia="uk-UA"/>
              </w:rPr>
              <w:t xml:space="preserve">Диски </w:t>
            </w:r>
            <w:proofErr w:type="spellStart"/>
            <w:r>
              <w:rPr>
                <w:rFonts w:ascii="Times New Roman" w:hAnsi="Times New Roman"/>
                <w:sz w:val="24"/>
                <w:szCs w:val="24"/>
                <w:lang w:eastAsia="uk-UA"/>
              </w:rPr>
              <w:t>Меропенем</w:t>
            </w:r>
            <w:proofErr w:type="spellEnd"/>
            <w:r>
              <w:rPr>
                <w:rFonts w:ascii="Times New Roman" w:hAnsi="Times New Roman"/>
                <w:sz w:val="24"/>
                <w:szCs w:val="24"/>
                <w:lang w:eastAsia="uk-UA"/>
              </w:rPr>
              <w:t xml:space="preserve"> (</w:t>
            </w:r>
            <w:proofErr w:type="spellStart"/>
            <w:r>
              <w:rPr>
                <w:rFonts w:ascii="Times New Roman" w:hAnsi="Times New Roman"/>
                <w:sz w:val="24"/>
                <w:szCs w:val="24"/>
                <w:lang w:eastAsia="uk-UA"/>
              </w:rPr>
              <w:t>Meropenem</w:t>
            </w:r>
            <w:proofErr w:type="spellEnd"/>
            <w:r>
              <w:rPr>
                <w:rFonts w:ascii="Times New Roman" w:hAnsi="Times New Roman"/>
                <w:sz w:val="24"/>
                <w:szCs w:val="24"/>
                <w:lang w:eastAsia="uk-UA"/>
              </w:rPr>
              <w:t xml:space="preserve"> MRP) 10 </w:t>
            </w:r>
            <w:proofErr w:type="spellStart"/>
            <w:r>
              <w:rPr>
                <w:rFonts w:ascii="Times New Roman" w:hAnsi="Times New Roman"/>
                <w:sz w:val="24"/>
                <w:szCs w:val="24"/>
                <w:lang w:eastAsia="uk-UA"/>
              </w:rPr>
              <w:t>мкг</w:t>
            </w:r>
            <w:proofErr w:type="spellEnd"/>
            <w:r>
              <w:rPr>
                <w:rFonts w:ascii="Times New Roman" w:hAnsi="Times New Roman"/>
                <w:sz w:val="24"/>
                <w:szCs w:val="24"/>
                <w:lang w:eastAsia="uk-UA"/>
              </w:rPr>
              <w:t xml:space="preserve">       </w:t>
            </w:r>
          </w:p>
        </w:tc>
        <w:tc>
          <w:tcPr>
            <w:tcW w:w="8627" w:type="dxa"/>
            <w:tcBorders>
              <w:top w:val="single" w:sz="4" w:space="0" w:color="auto"/>
              <w:left w:val="single" w:sz="4" w:space="0" w:color="auto"/>
              <w:bottom w:val="single" w:sz="4" w:space="0" w:color="auto"/>
              <w:right w:val="single" w:sz="4" w:space="0" w:color="auto"/>
            </w:tcBorders>
            <w:vAlign w:val="center"/>
          </w:tcPr>
          <w:p w14:paraId="6CE439C0" w14:textId="77777777" w:rsidR="00EC0F39" w:rsidRDefault="00EC0F39" w:rsidP="00EC0F39">
            <w:pPr>
              <w:pStyle w:val="aff2"/>
              <w:spacing w:before="0" w:beforeAutospacing="0" w:after="0" w:afterAutospacing="0"/>
              <w:rPr>
                <w:lang w:val="ru-RU" w:eastAsia="ru-RU"/>
              </w:rPr>
            </w:pPr>
            <w:proofErr w:type="spellStart"/>
            <w:r>
              <w:rPr>
                <w:lang w:val="ru-RU" w:eastAsia="ru-RU"/>
              </w:rPr>
              <w:t>Паперові</w:t>
            </w:r>
            <w:proofErr w:type="spellEnd"/>
            <w:r>
              <w:rPr>
                <w:lang w:val="ru-RU" w:eastAsia="ru-RU"/>
              </w:rPr>
              <w:t xml:space="preserve"> диски </w:t>
            </w:r>
            <w:proofErr w:type="spellStart"/>
            <w:r>
              <w:rPr>
                <w:lang w:val="ru-RU" w:eastAsia="ru-RU"/>
              </w:rPr>
              <w:t>діаметром</w:t>
            </w:r>
            <w:proofErr w:type="spellEnd"/>
            <w:r>
              <w:rPr>
                <w:lang w:val="ru-RU" w:eastAsia="ru-RU"/>
              </w:rPr>
              <w:t xml:space="preserve"> 6 мм з </w:t>
            </w:r>
            <w:proofErr w:type="spellStart"/>
            <w:r>
              <w:rPr>
                <w:lang w:val="ru-RU" w:eastAsia="ru-RU"/>
              </w:rPr>
              <w:t>антибіотиком</w:t>
            </w:r>
            <w:proofErr w:type="spellEnd"/>
            <w:r>
              <w:rPr>
                <w:lang w:val="ru-RU" w:eastAsia="ru-RU"/>
              </w:rPr>
              <w:t xml:space="preserve"> </w:t>
            </w:r>
            <w:proofErr w:type="spellStart"/>
            <w:r>
              <w:rPr>
                <w:lang w:val="ru-RU" w:eastAsia="ru-RU"/>
              </w:rPr>
              <w:t>Меропенем</w:t>
            </w:r>
            <w:proofErr w:type="spellEnd"/>
            <w:r>
              <w:rPr>
                <w:lang w:val="ru-RU" w:eastAsia="ru-RU"/>
              </w:rPr>
              <w:t xml:space="preserve"> 10 мкг для </w:t>
            </w:r>
            <w:proofErr w:type="spellStart"/>
            <w:r>
              <w:rPr>
                <w:lang w:val="ru-RU" w:eastAsia="ru-RU"/>
              </w:rPr>
              <w:t>визначення</w:t>
            </w:r>
            <w:proofErr w:type="spellEnd"/>
            <w:r>
              <w:rPr>
                <w:lang w:val="ru-RU" w:eastAsia="ru-RU"/>
              </w:rPr>
              <w:t xml:space="preserve"> </w:t>
            </w:r>
            <w:proofErr w:type="spellStart"/>
            <w:r>
              <w:rPr>
                <w:lang w:val="ru-RU" w:eastAsia="ru-RU"/>
              </w:rPr>
              <w:t>чутливості</w:t>
            </w:r>
            <w:proofErr w:type="spellEnd"/>
            <w:r>
              <w:rPr>
                <w:lang w:val="ru-RU" w:eastAsia="ru-RU"/>
              </w:rPr>
              <w:t xml:space="preserve"> </w:t>
            </w:r>
            <w:proofErr w:type="spellStart"/>
            <w:r>
              <w:rPr>
                <w:lang w:val="ru-RU" w:eastAsia="ru-RU"/>
              </w:rPr>
              <w:t>мікроорганізмів</w:t>
            </w:r>
            <w:proofErr w:type="spellEnd"/>
            <w:r>
              <w:rPr>
                <w:lang w:val="ru-RU" w:eastAsia="ru-RU"/>
              </w:rPr>
              <w:t xml:space="preserve"> до </w:t>
            </w:r>
            <w:proofErr w:type="spellStart"/>
            <w:r>
              <w:rPr>
                <w:lang w:val="ru-RU" w:eastAsia="ru-RU"/>
              </w:rPr>
              <w:t>антимікробних</w:t>
            </w:r>
            <w:proofErr w:type="spellEnd"/>
            <w:r>
              <w:rPr>
                <w:lang w:val="ru-RU" w:eastAsia="ru-RU"/>
              </w:rPr>
              <w:t xml:space="preserve"> </w:t>
            </w:r>
            <w:proofErr w:type="spellStart"/>
            <w:r>
              <w:rPr>
                <w:lang w:val="ru-RU" w:eastAsia="ru-RU"/>
              </w:rPr>
              <w:t>препаратів</w:t>
            </w:r>
            <w:proofErr w:type="spellEnd"/>
            <w:r>
              <w:rPr>
                <w:lang w:val="ru-RU" w:eastAsia="ru-RU"/>
              </w:rPr>
              <w:t>.</w:t>
            </w:r>
          </w:p>
          <w:p w14:paraId="0A885C16" w14:textId="77777777" w:rsidR="00EC0F39" w:rsidRDefault="00EC0F39" w:rsidP="00EC0F39">
            <w:pPr>
              <w:spacing w:after="0"/>
              <w:jc w:val="both"/>
              <w:rPr>
                <w:rFonts w:ascii="Times New Roman" w:hAnsi="Times New Roman"/>
                <w:sz w:val="24"/>
                <w:szCs w:val="24"/>
                <w:lang w:eastAsia="de-DE"/>
              </w:rPr>
            </w:pPr>
            <w:proofErr w:type="spellStart"/>
            <w:r>
              <w:rPr>
                <w:rFonts w:ascii="Times New Roman" w:hAnsi="Times New Roman"/>
                <w:sz w:val="24"/>
                <w:szCs w:val="24"/>
              </w:rPr>
              <w:t>Паковання</w:t>
            </w:r>
            <w:proofErr w:type="spellEnd"/>
            <w:r>
              <w:rPr>
                <w:rFonts w:ascii="Times New Roman" w:hAnsi="Times New Roman"/>
                <w:sz w:val="24"/>
                <w:szCs w:val="24"/>
              </w:rPr>
              <w:t xml:space="preserve"> 250 дисків (5 картриджів по 50 дисків). Кожен картридж запакований в індивідуальний герметичний пакет з осушувачем, з можливістю багаторазового закривання.</w:t>
            </w:r>
          </w:p>
          <w:p w14:paraId="6D882D7F" w14:textId="2C4169AC" w:rsidR="00EC0F39" w:rsidRPr="00E92B6E" w:rsidRDefault="00EC0F39" w:rsidP="00EC0F39">
            <w:pPr>
              <w:spacing w:after="0"/>
              <w:rPr>
                <w:rFonts w:ascii="Times New Roman" w:hAnsi="Times New Roman" w:cs="Times New Roman"/>
              </w:rPr>
            </w:pPr>
            <w:r>
              <w:rPr>
                <w:rFonts w:ascii="Times New Roman" w:hAnsi="Times New Roman"/>
                <w:sz w:val="24"/>
                <w:szCs w:val="24"/>
                <w:lang w:eastAsia="uk-UA"/>
              </w:rPr>
              <w:t xml:space="preserve">Температура зберігання та транспортування - </w:t>
            </w:r>
            <w:r>
              <w:rPr>
                <w:rFonts w:ascii="Times New Roman" w:hAnsi="Times New Roman"/>
                <w:sz w:val="24"/>
                <w:szCs w:val="24"/>
              </w:rPr>
              <w:t>20 °C.</w:t>
            </w:r>
          </w:p>
        </w:tc>
        <w:tc>
          <w:tcPr>
            <w:tcW w:w="1662" w:type="dxa"/>
            <w:tcBorders>
              <w:top w:val="single" w:sz="4" w:space="0" w:color="auto"/>
              <w:left w:val="single" w:sz="4" w:space="0" w:color="auto"/>
              <w:bottom w:val="single" w:sz="4" w:space="0" w:color="auto"/>
              <w:right w:val="single" w:sz="4" w:space="0" w:color="auto"/>
            </w:tcBorders>
            <w:vAlign w:val="center"/>
          </w:tcPr>
          <w:p w14:paraId="1C466563" w14:textId="4084BCDE"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proofErr w:type="spellStart"/>
            <w:r w:rsidRPr="00616493">
              <w:rPr>
                <w:rFonts w:ascii="Times New Roman" w:hAnsi="Times New Roman"/>
                <w:bCs/>
                <w:sz w:val="24"/>
                <w:szCs w:val="24"/>
              </w:rPr>
              <w:t>паковання</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53AC515E" w14:textId="5F495C5C"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hAnsi="Times New Roman"/>
                <w:color w:val="000000"/>
                <w:sz w:val="24"/>
                <w:szCs w:val="24"/>
                <w:lang w:val="ru-RU" w:eastAsia="uk-UA"/>
              </w:rPr>
              <w:t>2</w:t>
            </w:r>
          </w:p>
        </w:tc>
      </w:tr>
      <w:tr w:rsidR="00EC0F39" w:rsidRPr="00E92B6E" w14:paraId="559CF409" w14:textId="77777777" w:rsidTr="00EC0F39">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4EAD6F24" w14:textId="647FAF5E" w:rsidR="00EC0F39" w:rsidRPr="00E92B6E" w:rsidRDefault="00EC0F39" w:rsidP="00EC0F39">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lang w:eastAsia="uk-UA"/>
              </w:rPr>
              <w:t>12.</w:t>
            </w:r>
          </w:p>
        </w:tc>
        <w:tc>
          <w:tcPr>
            <w:tcW w:w="2496" w:type="dxa"/>
            <w:tcBorders>
              <w:top w:val="single" w:sz="4" w:space="0" w:color="auto"/>
              <w:left w:val="single" w:sz="4" w:space="0" w:color="auto"/>
              <w:bottom w:val="single" w:sz="4" w:space="0" w:color="auto"/>
              <w:right w:val="single" w:sz="4" w:space="0" w:color="auto"/>
            </w:tcBorders>
            <w:vAlign w:val="center"/>
          </w:tcPr>
          <w:p w14:paraId="117798B8" w14:textId="77777777" w:rsidR="00EC0F39" w:rsidRDefault="00EC0F39" w:rsidP="00EC0F39">
            <w:pPr>
              <w:spacing w:after="0"/>
              <w:rPr>
                <w:rFonts w:ascii="Times New Roman" w:hAnsi="Times New Roman"/>
                <w:sz w:val="24"/>
                <w:szCs w:val="24"/>
                <w:lang w:eastAsia="uk-UA"/>
              </w:rPr>
            </w:pPr>
            <w:r>
              <w:rPr>
                <w:rFonts w:ascii="Times New Roman" w:hAnsi="Times New Roman"/>
                <w:sz w:val="24"/>
                <w:szCs w:val="24"/>
                <w:lang w:eastAsia="uk-UA"/>
              </w:rPr>
              <w:t xml:space="preserve">Диски </w:t>
            </w:r>
            <w:proofErr w:type="spellStart"/>
            <w:r>
              <w:rPr>
                <w:rFonts w:ascii="Times New Roman" w:hAnsi="Times New Roman"/>
                <w:sz w:val="24"/>
                <w:szCs w:val="24"/>
                <w:lang w:eastAsia="uk-UA"/>
              </w:rPr>
              <w:t>Пефлоксацин</w:t>
            </w:r>
            <w:proofErr w:type="spellEnd"/>
            <w:r>
              <w:rPr>
                <w:rFonts w:ascii="Times New Roman" w:hAnsi="Times New Roman"/>
                <w:sz w:val="24"/>
                <w:szCs w:val="24"/>
                <w:lang w:eastAsia="uk-UA"/>
              </w:rPr>
              <w:t xml:space="preserve"> (</w:t>
            </w:r>
            <w:proofErr w:type="spellStart"/>
            <w:r>
              <w:rPr>
                <w:rFonts w:ascii="Times New Roman" w:hAnsi="Times New Roman"/>
                <w:sz w:val="24"/>
                <w:szCs w:val="24"/>
                <w:lang w:eastAsia="uk-UA"/>
              </w:rPr>
              <w:t>Pefloxacin</w:t>
            </w:r>
            <w:proofErr w:type="spellEnd"/>
            <w:r>
              <w:rPr>
                <w:rFonts w:ascii="Times New Roman" w:hAnsi="Times New Roman"/>
                <w:sz w:val="24"/>
                <w:szCs w:val="24"/>
                <w:lang w:eastAsia="uk-UA"/>
              </w:rPr>
              <w:t xml:space="preserve"> PEF)</w:t>
            </w:r>
          </w:p>
          <w:p w14:paraId="6E8D85DA" w14:textId="342A9014" w:rsidR="00EC0F39" w:rsidRPr="00E92B6E" w:rsidRDefault="00EC0F39" w:rsidP="00EC0F39">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sz w:val="24"/>
                <w:szCs w:val="24"/>
                <w:lang w:eastAsia="uk-UA"/>
              </w:rPr>
              <w:t xml:space="preserve"> 5 </w:t>
            </w:r>
            <w:proofErr w:type="spellStart"/>
            <w:r>
              <w:rPr>
                <w:rFonts w:ascii="Times New Roman" w:hAnsi="Times New Roman"/>
                <w:sz w:val="24"/>
                <w:szCs w:val="24"/>
                <w:lang w:eastAsia="uk-UA"/>
              </w:rPr>
              <w:t>мкг</w:t>
            </w:r>
            <w:proofErr w:type="spellEnd"/>
            <w:r>
              <w:rPr>
                <w:rFonts w:ascii="Times New Roman" w:hAnsi="Times New Roman"/>
                <w:sz w:val="24"/>
                <w:szCs w:val="24"/>
                <w:lang w:eastAsia="uk-UA"/>
              </w:rPr>
              <w:t xml:space="preserve">           </w:t>
            </w:r>
          </w:p>
        </w:tc>
        <w:tc>
          <w:tcPr>
            <w:tcW w:w="8627" w:type="dxa"/>
            <w:tcBorders>
              <w:top w:val="single" w:sz="4" w:space="0" w:color="auto"/>
              <w:left w:val="single" w:sz="4" w:space="0" w:color="auto"/>
              <w:bottom w:val="single" w:sz="4" w:space="0" w:color="auto"/>
              <w:right w:val="single" w:sz="4" w:space="0" w:color="auto"/>
            </w:tcBorders>
            <w:vAlign w:val="center"/>
          </w:tcPr>
          <w:p w14:paraId="5FE622CF" w14:textId="77777777" w:rsidR="00EC0F39" w:rsidRDefault="00EC0F39" w:rsidP="00EC0F39">
            <w:pPr>
              <w:pStyle w:val="aff2"/>
              <w:spacing w:before="0" w:beforeAutospacing="0" w:after="0" w:afterAutospacing="0"/>
              <w:rPr>
                <w:lang w:val="ru-RU" w:eastAsia="ru-RU"/>
              </w:rPr>
            </w:pPr>
            <w:proofErr w:type="spellStart"/>
            <w:r>
              <w:rPr>
                <w:lang w:val="ru-RU" w:eastAsia="ru-RU"/>
              </w:rPr>
              <w:t>Паперові</w:t>
            </w:r>
            <w:proofErr w:type="spellEnd"/>
            <w:r>
              <w:rPr>
                <w:lang w:val="ru-RU" w:eastAsia="ru-RU"/>
              </w:rPr>
              <w:t xml:space="preserve"> диски </w:t>
            </w:r>
            <w:proofErr w:type="spellStart"/>
            <w:r>
              <w:rPr>
                <w:lang w:val="ru-RU" w:eastAsia="ru-RU"/>
              </w:rPr>
              <w:t>діаметром</w:t>
            </w:r>
            <w:proofErr w:type="spellEnd"/>
            <w:r>
              <w:rPr>
                <w:lang w:val="ru-RU" w:eastAsia="ru-RU"/>
              </w:rPr>
              <w:t xml:space="preserve"> 6 мм з </w:t>
            </w:r>
            <w:proofErr w:type="spellStart"/>
            <w:r>
              <w:rPr>
                <w:lang w:val="ru-RU" w:eastAsia="ru-RU"/>
              </w:rPr>
              <w:t>антибіотиком</w:t>
            </w:r>
            <w:proofErr w:type="spellEnd"/>
            <w:r>
              <w:rPr>
                <w:lang w:val="ru-RU" w:eastAsia="ru-RU"/>
              </w:rPr>
              <w:t xml:space="preserve"> </w:t>
            </w:r>
            <w:proofErr w:type="spellStart"/>
            <w:r>
              <w:rPr>
                <w:lang w:val="ru-RU" w:eastAsia="ru-RU"/>
              </w:rPr>
              <w:t>Пефлоксацин</w:t>
            </w:r>
            <w:proofErr w:type="spellEnd"/>
            <w:r>
              <w:rPr>
                <w:lang w:val="ru-RU" w:eastAsia="ru-RU"/>
              </w:rPr>
              <w:t xml:space="preserve"> 5 мкг для </w:t>
            </w:r>
            <w:proofErr w:type="spellStart"/>
            <w:r>
              <w:rPr>
                <w:lang w:val="ru-RU" w:eastAsia="ru-RU"/>
              </w:rPr>
              <w:t>визначення</w:t>
            </w:r>
            <w:proofErr w:type="spellEnd"/>
            <w:r>
              <w:rPr>
                <w:lang w:val="ru-RU" w:eastAsia="ru-RU"/>
              </w:rPr>
              <w:t xml:space="preserve"> </w:t>
            </w:r>
            <w:proofErr w:type="spellStart"/>
            <w:r>
              <w:rPr>
                <w:lang w:val="ru-RU" w:eastAsia="ru-RU"/>
              </w:rPr>
              <w:t>чутливості</w:t>
            </w:r>
            <w:proofErr w:type="spellEnd"/>
            <w:r>
              <w:rPr>
                <w:lang w:val="ru-RU" w:eastAsia="ru-RU"/>
              </w:rPr>
              <w:t xml:space="preserve"> </w:t>
            </w:r>
            <w:proofErr w:type="spellStart"/>
            <w:r>
              <w:rPr>
                <w:lang w:val="ru-RU" w:eastAsia="ru-RU"/>
              </w:rPr>
              <w:t>мікроорганізмів</w:t>
            </w:r>
            <w:proofErr w:type="spellEnd"/>
            <w:r>
              <w:rPr>
                <w:lang w:val="ru-RU" w:eastAsia="ru-RU"/>
              </w:rPr>
              <w:t xml:space="preserve"> до </w:t>
            </w:r>
            <w:proofErr w:type="spellStart"/>
            <w:r>
              <w:rPr>
                <w:lang w:val="ru-RU" w:eastAsia="ru-RU"/>
              </w:rPr>
              <w:t>антимікробних</w:t>
            </w:r>
            <w:proofErr w:type="spellEnd"/>
            <w:r>
              <w:rPr>
                <w:lang w:val="ru-RU" w:eastAsia="ru-RU"/>
              </w:rPr>
              <w:t xml:space="preserve"> </w:t>
            </w:r>
            <w:proofErr w:type="spellStart"/>
            <w:r>
              <w:rPr>
                <w:lang w:val="ru-RU" w:eastAsia="ru-RU"/>
              </w:rPr>
              <w:t>препаратів</w:t>
            </w:r>
            <w:proofErr w:type="spellEnd"/>
            <w:r>
              <w:rPr>
                <w:lang w:val="ru-RU" w:eastAsia="ru-RU"/>
              </w:rPr>
              <w:t>.</w:t>
            </w:r>
          </w:p>
          <w:p w14:paraId="1AD24D59" w14:textId="77777777" w:rsidR="00EC0F39" w:rsidRDefault="00EC0F39" w:rsidP="00EC0F39">
            <w:pPr>
              <w:spacing w:after="0"/>
              <w:jc w:val="both"/>
              <w:rPr>
                <w:rFonts w:ascii="Times New Roman" w:hAnsi="Times New Roman"/>
                <w:sz w:val="24"/>
                <w:szCs w:val="24"/>
                <w:lang w:eastAsia="de-DE"/>
              </w:rPr>
            </w:pPr>
            <w:proofErr w:type="spellStart"/>
            <w:r>
              <w:rPr>
                <w:rFonts w:ascii="Times New Roman" w:hAnsi="Times New Roman"/>
                <w:sz w:val="24"/>
                <w:szCs w:val="24"/>
              </w:rPr>
              <w:t>Паковання</w:t>
            </w:r>
            <w:proofErr w:type="spellEnd"/>
            <w:r>
              <w:rPr>
                <w:rFonts w:ascii="Times New Roman" w:hAnsi="Times New Roman"/>
                <w:sz w:val="24"/>
                <w:szCs w:val="24"/>
              </w:rPr>
              <w:t xml:space="preserve"> 250 дисків (5 картриджів по 50 дисків). Кожен картридж запакований в індивідуальний герметичний пакет з осушувачем, з можливістю багаторазового закривання.</w:t>
            </w:r>
          </w:p>
          <w:p w14:paraId="4654EADD" w14:textId="10EE0343" w:rsidR="00EC0F39" w:rsidRPr="00E92B6E" w:rsidRDefault="00EC0F39" w:rsidP="00EC0F39">
            <w:pPr>
              <w:spacing w:after="0"/>
              <w:rPr>
                <w:rFonts w:ascii="Times New Roman" w:hAnsi="Times New Roman" w:cs="Times New Roman"/>
              </w:rPr>
            </w:pPr>
            <w:r>
              <w:rPr>
                <w:rFonts w:ascii="Times New Roman" w:hAnsi="Times New Roman"/>
                <w:sz w:val="24"/>
                <w:szCs w:val="24"/>
                <w:lang w:eastAsia="uk-UA"/>
              </w:rPr>
              <w:t xml:space="preserve">Температура зберігання та транспортування </w:t>
            </w:r>
            <w:r>
              <w:rPr>
                <w:rFonts w:ascii="Times New Roman" w:hAnsi="Times New Roman"/>
                <w:sz w:val="24"/>
                <w:szCs w:val="24"/>
              </w:rPr>
              <w:t>-20 °C.</w:t>
            </w:r>
          </w:p>
        </w:tc>
        <w:tc>
          <w:tcPr>
            <w:tcW w:w="1662" w:type="dxa"/>
            <w:tcBorders>
              <w:top w:val="single" w:sz="4" w:space="0" w:color="auto"/>
              <w:left w:val="single" w:sz="4" w:space="0" w:color="auto"/>
              <w:bottom w:val="single" w:sz="4" w:space="0" w:color="auto"/>
              <w:right w:val="single" w:sz="4" w:space="0" w:color="auto"/>
            </w:tcBorders>
            <w:vAlign w:val="center"/>
          </w:tcPr>
          <w:p w14:paraId="42C30510" w14:textId="3F4E6F5C"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proofErr w:type="spellStart"/>
            <w:r w:rsidRPr="00616493">
              <w:rPr>
                <w:rFonts w:ascii="Times New Roman" w:hAnsi="Times New Roman"/>
                <w:bCs/>
                <w:sz w:val="24"/>
                <w:szCs w:val="24"/>
              </w:rPr>
              <w:t>паковання</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4EA61C6A" w14:textId="1C69273E"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hAnsi="Times New Roman"/>
                <w:color w:val="000000"/>
                <w:sz w:val="24"/>
                <w:szCs w:val="24"/>
                <w:lang w:val="ru-RU" w:eastAsia="uk-UA"/>
              </w:rPr>
              <w:t>1</w:t>
            </w:r>
          </w:p>
        </w:tc>
      </w:tr>
      <w:tr w:rsidR="00EC0F39" w:rsidRPr="00E92B6E" w14:paraId="470A0F2F" w14:textId="77777777" w:rsidTr="00EC0F39">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014ADBD5" w14:textId="15FFD019" w:rsidR="00EC0F39" w:rsidRPr="00E92B6E" w:rsidRDefault="00EC0F39" w:rsidP="00EC0F39">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lang w:eastAsia="uk-UA"/>
              </w:rPr>
              <w:t>13.</w:t>
            </w:r>
          </w:p>
        </w:tc>
        <w:tc>
          <w:tcPr>
            <w:tcW w:w="2496" w:type="dxa"/>
            <w:tcBorders>
              <w:top w:val="single" w:sz="4" w:space="0" w:color="auto"/>
              <w:left w:val="single" w:sz="4" w:space="0" w:color="auto"/>
              <w:bottom w:val="single" w:sz="4" w:space="0" w:color="auto"/>
              <w:right w:val="single" w:sz="4" w:space="0" w:color="auto"/>
            </w:tcBorders>
            <w:vAlign w:val="center"/>
          </w:tcPr>
          <w:p w14:paraId="2FE036B3" w14:textId="11DF0FC0" w:rsidR="00EC0F39" w:rsidRPr="00E92B6E" w:rsidRDefault="00EC0F39" w:rsidP="00EC0F39">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sz w:val="24"/>
                <w:szCs w:val="24"/>
                <w:lang w:eastAsia="uk-UA"/>
              </w:rPr>
              <w:t xml:space="preserve">Диски </w:t>
            </w:r>
            <w:proofErr w:type="spellStart"/>
            <w:r>
              <w:rPr>
                <w:rFonts w:ascii="Times New Roman" w:hAnsi="Times New Roman"/>
                <w:sz w:val="24"/>
                <w:szCs w:val="24"/>
                <w:lang w:eastAsia="uk-UA"/>
              </w:rPr>
              <w:t>Піперацилін-тазобактам</w:t>
            </w:r>
            <w:proofErr w:type="spellEnd"/>
            <w:r>
              <w:rPr>
                <w:rFonts w:ascii="Times New Roman" w:hAnsi="Times New Roman"/>
                <w:sz w:val="24"/>
                <w:szCs w:val="24"/>
                <w:lang w:eastAsia="uk-UA"/>
              </w:rPr>
              <w:t xml:space="preserve"> (</w:t>
            </w:r>
            <w:proofErr w:type="spellStart"/>
            <w:r>
              <w:rPr>
                <w:rFonts w:ascii="Times New Roman" w:hAnsi="Times New Roman"/>
                <w:sz w:val="24"/>
                <w:szCs w:val="24"/>
                <w:lang w:eastAsia="uk-UA"/>
              </w:rPr>
              <w:t>Piperacillin-Tazobactam</w:t>
            </w:r>
            <w:proofErr w:type="spellEnd"/>
            <w:r>
              <w:rPr>
                <w:rFonts w:ascii="Times New Roman" w:hAnsi="Times New Roman"/>
                <w:sz w:val="24"/>
                <w:szCs w:val="24"/>
                <w:lang w:eastAsia="uk-UA"/>
              </w:rPr>
              <w:t xml:space="preserve"> TZP) 306 </w:t>
            </w:r>
            <w:proofErr w:type="spellStart"/>
            <w:r>
              <w:rPr>
                <w:rFonts w:ascii="Times New Roman" w:hAnsi="Times New Roman"/>
                <w:sz w:val="24"/>
                <w:szCs w:val="24"/>
                <w:lang w:eastAsia="uk-UA"/>
              </w:rPr>
              <w:t>мкг</w:t>
            </w:r>
            <w:proofErr w:type="spellEnd"/>
          </w:p>
        </w:tc>
        <w:tc>
          <w:tcPr>
            <w:tcW w:w="8627" w:type="dxa"/>
            <w:tcBorders>
              <w:top w:val="single" w:sz="4" w:space="0" w:color="auto"/>
              <w:left w:val="single" w:sz="4" w:space="0" w:color="auto"/>
              <w:bottom w:val="single" w:sz="4" w:space="0" w:color="auto"/>
              <w:right w:val="single" w:sz="4" w:space="0" w:color="auto"/>
            </w:tcBorders>
            <w:vAlign w:val="center"/>
          </w:tcPr>
          <w:p w14:paraId="356BE2DC" w14:textId="77777777" w:rsidR="00EC0F39" w:rsidRPr="00EC0F39" w:rsidRDefault="00EC0F39" w:rsidP="00EC0F39">
            <w:pPr>
              <w:pStyle w:val="aff2"/>
              <w:spacing w:before="0" w:beforeAutospacing="0" w:after="0" w:afterAutospacing="0"/>
              <w:rPr>
                <w:lang w:eastAsia="ru-RU"/>
              </w:rPr>
            </w:pPr>
            <w:r w:rsidRPr="00EC0F39">
              <w:rPr>
                <w:lang w:eastAsia="ru-RU"/>
              </w:rPr>
              <w:t xml:space="preserve">Паперові диски діаметром 6 мм з антибіотиком </w:t>
            </w:r>
            <w:proofErr w:type="spellStart"/>
            <w:r w:rsidRPr="00EC0F39">
              <w:rPr>
                <w:lang w:eastAsia="ru-RU"/>
              </w:rPr>
              <w:t>Піперацилін-тазобактам</w:t>
            </w:r>
            <w:proofErr w:type="spellEnd"/>
            <w:r w:rsidRPr="00EC0F39">
              <w:rPr>
                <w:lang w:eastAsia="ru-RU"/>
              </w:rPr>
              <w:t xml:space="preserve"> 36 </w:t>
            </w:r>
            <w:proofErr w:type="spellStart"/>
            <w:r w:rsidRPr="00EC0F39">
              <w:rPr>
                <w:lang w:eastAsia="ru-RU"/>
              </w:rPr>
              <w:t>мкг</w:t>
            </w:r>
            <w:proofErr w:type="spellEnd"/>
            <w:r w:rsidRPr="00EC0F39">
              <w:rPr>
                <w:lang w:eastAsia="ru-RU"/>
              </w:rPr>
              <w:t xml:space="preserve"> (30 </w:t>
            </w:r>
            <w:proofErr w:type="spellStart"/>
            <w:r w:rsidRPr="00EC0F39">
              <w:rPr>
                <w:lang w:eastAsia="ru-RU"/>
              </w:rPr>
              <w:t>мкг</w:t>
            </w:r>
            <w:proofErr w:type="spellEnd"/>
            <w:r w:rsidRPr="00EC0F39">
              <w:rPr>
                <w:lang w:eastAsia="ru-RU"/>
              </w:rPr>
              <w:t xml:space="preserve"> +6 </w:t>
            </w:r>
            <w:proofErr w:type="spellStart"/>
            <w:r w:rsidRPr="00EC0F39">
              <w:rPr>
                <w:lang w:eastAsia="ru-RU"/>
              </w:rPr>
              <w:t>мкг</w:t>
            </w:r>
            <w:proofErr w:type="spellEnd"/>
            <w:r w:rsidRPr="00EC0F39">
              <w:rPr>
                <w:lang w:eastAsia="ru-RU"/>
              </w:rPr>
              <w:t>) для визначення чутливості мікроорганізмів до антимікробних препаратів.</w:t>
            </w:r>
          </w:p>
          <w:p w14:paraId="06EAEEE9" w14:textId="77777777" w:rsidR="00EC0F39" w:rsidRDefault="00EC0F39" w:rsidP="00EC0F39">
            <w:pPr>
              <w:spacing w:after="0"/>
              <w:jc w:val="both"/>
              <w:rPr>
                <w:rFonts w:ascii="Times New Roman" w:hAnsi="Times New Roman"/>
                <w:sz w:val="24"/>
                <w:szCs w:val="24"/>
                <w:lang w:eastAsia="de-DE"/>
              </w:rPr>
            </w:pPr>
            <w:proofErr w:type="spellStart"/>
            <w:r>
              <w:rPr>
                <w:rFonts w:ascii="Times New Roman" w:hAnsi="Times New Roman"/>
                <w:sz w:val="24"/>
                <w:szCs w:val="24"/>
              </w:rPr>
              <w:t>Паковання</w:t>
            </w:r>
            <w:proofErr w:type="spellEnd"/>
            <w:r>
              <w:rPr>
                <w:rFonts w:ascii="Times New Roman" w:hAnsi="Times New Roman"/>
                <w:sz w:val="24"/>
                <w:szCs w:val="24"/>
              </w:rPr>
              <w:t xml:space="preserve"> 250 дисків (5 картриджів по 50 дисків). Кожен картридж запакований в індивідуальний герметичний пакет з осушувачем, з можливістю багаторазового закривання.</w:t>
            </w:r>
          </w:p>
          <w:p w14:paraId="479F2CF9" w14:textId="7DDC2414" w:rsidR="00EC0F39" w:rsidRPr="00E92B6E" w:rsidRDefault="00EC0F39" w:rsidP="00EC0F39">
            <w:pPr>
              <w:spacing w:after="0"/>
              <w:rPr>
                <w:rFonts w:ascii="Times New Roman" w:hAnsi="Times New Roman" w:cs="Times New Roman"/>
              </w:rPr>
            </w:pPr>
            <w:r>
              <w:rPr>
                <w:rFonts w:ascii="Times New Roman" w:hAnsi="Times New Roman"/>
                <w:sz w:val="24"/>
                <w:szCs w:val="24"/>
                <w:lang w:eastAsia="uk-UA"/>
              </w:rPr>
              <w:t xml:space="preserve">Температура зберігання та транспортування - </w:t>
            </w:r>
            <w:r>
              <w:rPr>
                <w:rFonts w:ascii="Times New Roman" w:hAnsi="Times New Roman"/>
                <w:sz w:val="24"/>
                <w:szCs w:val="24"/>
              </w:rPr>
              <w:t>20 °C.</w:t>
            </w:r>
          </w:p>
        </w:tc>
        <w:tc>
          <w:tcPr>
            <w:tcW w:w="1662" w:type="dxa"/>
            <w:tcBorders>
              <w:top w:val="single" w:sz="4" w:space="0" w:color="auto"/>
              <w:left w:val="single" w:sz="4" w:space="0" w:color="auto"/>
              <w:bottom w:val="single" w:sz="4" w:space="0" w:color="auto"/>
              <w:right w:val="single" w:sz="4" w:space="0" w:color="auto"/>
            </w:tcBorders>
            <w:vAlign w:val="center"/>
          </w:tcPr>
          <w:p w14:paraId="408D176C" w14:textId="3F12E6AD"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proofErr w:type="spellStart"/>
            <w:r w:rsidRPr="00616493">
              <w:rPr>
                <w:rFonts w:ascii="Times New Roman" w:hAnsi="Times New Roman"/>
                <w:bCs/>
                <w:sz w:val="24"/>
                <w:szCs w:val="24"/>
              </w:rPr>
              <w:t>паковання</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7FC86CFC" w14:textId="091325A2"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hAnsi="Times New Roman"/>
                <w:color w:val="000000"/>
                <w:sz w:val="24"/>
                <w:szCs w:val="24"/>
                <w:lang w:val="ru-RU" w:eastAsia="uk-UA"/>
              </w:rPr>
              <w:t>1</w:t>
            </w:r>
          </w:p>
        </w:tc>
      </w:tr>
      <w:tr w:rsidR="00EC0F39" w:rsidRPr="00E92B6E" w14:paraId="6D71E4B8" w14:textId="77777777" w:rsidTr="00EC0F39">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67F55FDB" w14:textId="0160FF64" w:rsidR="00EC0F39" w:rsidRPr="00E92B6E" w:rsidRDefault="00EC0F39" w:rsidP="00EC0F39">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lang w:eastAsia="uk-UA"/>
              </w:rPr>
              <w:t>14.</w:t>
            </w:r>
          </w:p>
        </w:tc>
        <w:tc>
          <w:tcPr>
            <w:tcW w:w="2496" w:type="dxa"/>
            <w:tcBorders>
              <w:top w:val="single" w:sz="4" w:space="0" w:color="auto"/>
              <w:left w:val="single" w:sz="4" w:space="0" w:color="auto"/>
              <w:bottom w:val="single" w:sz="4" w:space="0" w:color="auto"/>
              <w:right w:val="single" w:sz="4" w:space="0" w:color="auto"/>
            </w:tcBorders>
            <w:vAlign w:val="center"/>
          </w:tcPr>
          <w:p w14:paraId="4B6B2FF9" w14:textId="01325701" w:rsidR="00EC0F39" w:rsidRPr="00E92B6E" w:rsidRDefault="00EC0F39" w:rsidP="00EC0F39">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sz w:val="24"/>
                <w:szCs w:val="24"/>
                <w:lang w:eastAsia="uk-UA"/>
              </w:rPr>
              <w:t xml:space="preserve">Диски </w:t>
            </w:r>
            <w:proofErr w:type="spellStart"/>
            <w:r>
              <w:rPr>
                <w:rFonts w:ascii="Times New Roman" w:hAnsi="Times New Roman"/>
                <w:sz w:val="24"/>
                <w:szCs w:val="24"/>
                <w:lang w:eastAsia="uk-UA"/>
              </w:rPr>
              <w:t>Тікарцилін-клавуланат</w:t>
            </w:r>
            <w:proofErr w:type="spellEnd"/>
            <w:r>
              <w:rPr>
                <w:rFonts w:ascii="Times New Roman" w:hAnsi="Times New Roman"/>
                <w:sz w:val="24"/>
                <w:szCs w:val="24"/>
                <w:lang w:eastAsia="uk-UA"/>
              </w:rPr>
              <w:t xml:space="preserve"> (</w:t>
            </w:r>
            <w:proofErr w:type="spellStart"/>
            <w:r>
              <w:rPr>
                <w:rFonts w:ascii="Times New Roman" w:hAnsi="Times New Roman"/>
                <w:sz w:val="24"/>
                <w:szCs w:val="24"/>
                <w:lang w:eastAsia="uk-UA"/>
              </w:rPr>
              <w:t>Ticarcillin-Clavulinc</w:t>
            </w:r>
            <w:proofErr w:type="spellEnd"/>
            <w:r>
              <w:rPr>
                <w:rFonts w:ascii="Times New Roman" w:hAnsi="Times New Roman"/>
                <w:sz w:val="24"/>
                <w:szCs w:val="24"/>
                <w:lang w:eastAsia="uk-UA"/>
              </w:rPr>
              <w:t xml:space="preserve"> </w:t>
            </w:r>
            <w:proofErr w:type="spellStart"/>
            <w:r>
              <w:rPr>
                <w:rFonts w:ascii="Times New Roman" w:hAnsi="Times New Roman"/>
                <w:sz w:val="24"/>
                <w:szCs w:val="24"/>
                <w:lang w:eastAsia="uk-UA"/>
              </w:rPr>
              <w:t>Acid</w:t>
            </w:r>
            <w:proofErr w:type="spellEnd"/>
            <w:r>
              <w:rPr>
                <w:rFonts w:ascii="Times New Roman" w:hAnsi="Times New Roman"/>
                <w:sz w:val="24"/>
                <w:szCs w:val="24"/>
                <w:lang w:eastAsia="uk-UA"/>
              </w:rPr>
              <w:t xml:space="preserve"> TTC) 85 </w:t>
            </w:r>
            <w:proofErr w:type="spellStart"/>
            <w:r>
              <w:rPr>
                <w:rFonts w:ascii="Times New Roman" w:hAnsi="Times New Roman"/>
                <w:sz w:val="24"/>
                <w:szCs w:val="24"/>
                <w:lang w:eastAsia="uk-UA"/>
              </w:rPr>
              <w:t>мкг</w:t>
            </w:r>
            <w:proofErr w:type="spellEnd"/>
          </w:p>
        </w:tc>
        <w:tc>
          <w:tcPr>
            <w:tcW w:w="8627" w:type="dxa"/>
            <w:tcBorders>
              <w:top w:val="single" w:sz="4" w:space="0" w:color="auto"/>
              <w:left w:val="single" w:sz="4" w:space="0" w:color="auto"/>
              <w:bottom w:val="single" w:sz="4" w:space="0" w:color="auto"/>
              <w:right w:val="single" w:sz="4" w:space="0" w:color="auto"/>
            </w:tcBorders>
            <w:vAlign w:val="center"/>
          </w:tcPr>
          <w:p w14:paraId="03407345" w14:textId="77777777" w:rsidR="00EC0F39" w:rsidRPr="00EC0F39" w:rsidRDefault="00EC0F39" w:rsidP="00EC0F39">
            <w:pPr>
              <w:pStyle w:val="aff2"/>
              <w:spacing w:before="0" w:beforeAutospacing="0" w:after="0" w:afterAutospacing="0"/>
              <w:rPr>
                <w:lang w:eastAsia="ru-RU"/>
              </w:rPr>
            </w:pPr>
            <w:r w:rsidRPr="00EC0F39">
              <w:rPr>
                <w:lang w:eastAsia="ru-RU"/>
              </w:rPr>
              <w:t xml:space="preserve">Паперові диски діаметром 6 мм з антибіотиком </w:t>
            </w:r>
            <w:proofErr w:type="spellStart"/>
            <w:r w:rsidRPr="00EC0F39">
              <w:rPr>
                <w:lang w:eastAsia="ru-RU"/>
              </w:rPr>
              <w:t>Тікарцилін-клавуланат</w:t>
            </w:r>
            <w:proofErr w:type="spellEnd"/>
            <w:r w:rsidRPr="00EC0F39">
              <w:rPr>
                <w:lang w:eastAsia="ru-RU"/>
              </w:rPr>
              <w:t xml:space="preserve"> 85 </w:t>
            </w:r>
            <w:proofErr w:type="spellStart"/>
            <w:r w:rsidRPr="00EC0F39">
              <w:rPr>
                <w:lang w:eastAsia="ru-RU"/>
              </w:rPr>
              <w:t>мкг</w:t>
            </w:r>
            <w:proofErr w:type="spellEnd"/>
            <w:r w:rsidRPr="00EC0F39">
              <w:rPr>
                <w:lang w:eastAsia="ru-RU"/>
              </w:rPr>
              <w:t xml:space="preserve"> (75 </w:t>
            </w:r>
            <w:proofErr w:type="spellStart"/>
            <w:r w:rsidRPr="00EC0F39">
              <w:rPr>
                <w:lang w:eastAsia="ru-RU"/>
              </w:rPr>
              <w:t>мкг</w:t>
            </w:r>
            <w:proofErr w:type="spellEnd"/>
            <w:r w:rsidRPr="00EC0F39">
              <w:rPr>
                <w:lang w:eastAsia="ru-RU"/>
              </w:rPr>
              <w:t xml:space="preserve"> +10 </w:t>
            </w:r>
            <w:proofErr w:type="spellStart"/>
            <w:r w:rsidRPr="00EC0F39">
              <w:rPr>
                <w:lang w:eastAsia="ru-RU"/>
              </w:rPr>
              <w:t>мкг</w:t>
            </w:r>
            <w:proofErr w:type="spellEnd"/>
            <w:r w:rsidRPr="00EC0F39">
              <w:rPr>
                <w:lang w:eastAsia="ru-RU"/>
              </w:rPr>
              <w:t>) для визначення чутливості мікроорганізмів до антимікробних препаратів.</w:t>
            </w:r>
          </w:p>
          <w:p w14:paraId="5A92DBFE" w14:textId="77777777" w:rsidR="00EC0F39" w:rsidRDefault="00EC0F39" w:rsidP="00EC0F39">
            <w:pPr>
              <w:spacing w:after="0"/>
              <w:jc w:val="both"/>
              <w:rPr>
                <w:rFonts w:ascii="Times New Roman" w:hAnsi="Times New Roman"/>
                <w:sz w:val="24"/>
                <w:szCs w:val="24"/>
                <w:lang w:eastAsia="de-DE"/>
              </w:rPr>
            </w:pPr>
            <w:proofErr w:type="spellStart"/>
            <w:r>
              <w:rPr>
                <w:rFonts w:ascii="Times New Roman" w:hAnsi="Times New Roman"/>
                <w:sz w:val="24"/>
                <w:szCs w:val="24"/>
              </w:rPr>
              <w:lastRenderedPageBreak/>
              <w:t>Паковання</w:t>
            </w:r>
            <w:proofErr w:type="spellEnd"/>
            <w:r>
              <w:rPr>
                <w:rFonts w:ascii="Times New Roman" w:hAnsi="Times New Roman"/>
                <w:sz w:val="24"/>
                <w:szCs w:val="24"/>
              </w:rPr>
              <w:t xml:space="preserve"> 250 дисків (5 картриджів по 50 дисків). Кожен картридж запакований в індивідуальний герметичний пакет з осушувачем, з можливістю багаторазового закривання.</w:t>
            </w:r>
          </w:p>
          <w:p w14:paraId="6A1C2E02" w14:textId="4F0E7A22" w:rsidR="00EC0F39" w:rsidRPr="00E92B6E" w:rsidRDefault="00EC0F39" w:rsidP="00EC0F39">
            <w:pPr>
              <w:spacing w:after="0"/>
              <w:rPr>
                <w:rFonts w:ascii="Times New Roman" w:hAnsi="Times New Roman" w:cs="Times New Roman"/>
              </w:rPr>
            </w:pPr>
            <w:r>
              <w:rPr>
                <w:rFonts w:ascii="Times New Roman" w:hAnsi="Times New Roman"/>
                <w:sz w:val="24"/>
                <w:szCs w:val="24"/>
                <w:lang w:eastAsia="uk-UA"/>
              </w:rPr>
              <w:t xml:space="preserve">Температура зберігання та транспортування </w:t>
            </w:r>
            <w:r>
              <w:rPr>
                <w:rFonts w:ascii="Times New Roman" w:hAnsi="Times New Roman"/>
                <w:sz w:val="24"/>
                <w:szCs w:val="24"/>
              </w:rPr>
              <w:t>-20 °C.</w:t>
            </w:r>
          </w:p>
        </w:tc>
        <w:tc>
          <w:tcPr>
            <w:tcW w:w="1662" w:type="dxa"/>
            <w:tcBorders>
              <w:top w:val="single" w:sz="4" w:space="0" w:color="auto"/>
              <w:left w:val="single" w:sz="4" w:space="0" w:color="auto"/>
              <w:bottom w:val="single" w:sz="4" w:space="0" w:color="auto"/>
              <w:right w:val="single" w:sz="4" w:space="0" w:color="auto"/>
            </w:tcBorders>
            <w:vAlign w:val="center"/>
          </w:tcPr>
          <w:p w14:paraId="561DF8AA" w14:textId="532854E9"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proofErr w:type="spellStart"/>
            <w:r w:rsidRPr="00616493">
              <w:rPr>
                <w:rFonts w:ascii="Times New Roman" w:hAnsi="Times New Roman"/>
                <w:bCs/>
                <w:sz w:val="24"/>
                <w:szCs w:val="24"/>
              </w:rPr>
              <w:lastRenderedPageBreak/>
              <w:t>паковання</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56D967D9" w14:textId="3E975C7E"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hAnsi="Times New Roman"/>
                <w:color w:val="000000"/>
                <w:sz w:val="24"/>
                <w:szCs w:val="24"/>
                <w:lang w:val="ru-RU" w:eastAsia="uk-UA"/>
              </w:rPr>
              <w:t>1</w:t>
            </w:r>
          </w:p>
        </w:tc>
      </w:tr>
      <w:tr w:rsidR="00EC0F39" w:rsidRPr="00E92B6E" w14:paraId="3D0B492C" w14:textId="77777777" w:rsidTr="00EC0F39">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45604E78" w14:textId="7970496F" w:rsidR="00EC0F39" w:rsidRPr="00E92B6E" w:rsidRDefault="00EC0F39" w:rsidP="00EC0F39">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lang w:eastAsia="uk-UA"/>
              </w:rPr>
              <w:t>15.</w:t>
            </w:r>
          </w:p>
        </w:tc>
        <w:tc>
          <w:tcPr>
            <w:tcW w:w="2496" w:type="dxa"/>
            <w:tcBorders>
              <w:top w:val="single" w:sz="4" w:space="0" w:color="auto"/>
              <w:left w:val="single" w:sz="4" w:space="0" w:color="auto"/>
              <w:bottom w:val="single" w:sz="4" w:space="0" w:color="auto"/>
              <w:right w:val="single" w:sz="4" w:space="0" w:color="auto"/>
            </w:tcBorders>
            <w:vAlign w:val="center"/>
          </w:tcPr>
          <w:p w14:paraId="1AAF3387" w14:textId="63BE146B" w:rsidR="00EC0F39" w:rsidRPr="00E92B6E" w:rsidRDefault="00EC0F39" w:rsidP="00EC0F39">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sz w:val="24"/>
                <w:szCs w:val="24"/>
                <w:lang w:eastAsia="uk-UA"/>
              </w:rPr>
              <w:t xml:space="preserve">Диски </w:t>
            </w:r>
            <w:proofErr w:type="spellStart"/>
            <w:r>
              <w:rPr>
                <w:rFonts w:ascii="Times New Roman" w:hAnsi="Times New Roman"/>
                <w:sz w:val="24"/>
                <w:szCs w:val="24"/>
                <w:lang w:eastAsia="uk-UA"/>
              </w:rPr>
              <w:t>Тобраміцин</w:t>
            </w:r>
            <w:proofErr w:type="spellEnd"/>
            <w:r>
              <w:rPr>
                <w:rFonts w:ascii="Times New Roman" w:hAnsi="Times New Roman"/>
                <w:sz w:val="24"/>
                <w:szCs w:val="24"/>
                <w:lang w:eastAsia="uk-UA"/>
              </w:rPr>
              <w:t xml:space="preserve"> (</w:t>
            </w:r>
            <w:proofErr w:type="spellStart"/>
            <w:r>
              <w:rPr>
                <w:rFonts w:ascii="Times New Roman" w:hAnsi="Times New Roman"/>
                <w:sz w:val="24"/>
                <w:szCs w:val="24"/>
                <w:lang w:eastAsia="uk-UA"/>
              </w:rPr>
              <w:t>Tobramycin</w:t>
            </w:r>
            <w:proofErr w:type="spellEnd"/>
            <w:r>
              <w:rPr>
                <w:rFonts w:ascii="Times New Roman" w:hAnsi="Times New Roman"/>
                <w:sz w:val="24"/>
                <w:szCs w:val="24"/>
                <w:lang w:eastAsia="uk-UA"/>
              </w:rPr>
              <w:t xml:space="preserve"> TOB)10 </w:t>
            </w:r>
            <w:proofErr w:type="spellStart"/>
            <w:r>
              <w:rPr>
                <w:rFonts w:ascii="Times New Roman" w:hAnsi="Times New Roman"/>
                <w:sz w:val="24"/>
                <w:szCs w:val="24"/>
                <w:lang w:eastAsia="uk-UA"/>
              </w:rPr>
              <w:t>мкг</w:t>
            </w:r>
            <w:proofErr w:type="spellEnd"/>
            <w:r>
              <w:rPr>
                <w:rFonts w:ascii="Times New Roman" w:hAnsi="Times New Roman"/>
                <w:sz w:val="24"/>
                <w:szCs w:val="24"/>
                <w:lang w:eastAsia="uk-UA"/>
              </w:rPr>
              <w:t xml:space="preserve">        </w:t>
            </w:r>
          </w:p>
        </w:tc>
        <w:tc>
          <w:tcPr>
            <w:tcW w:w="8627" w:type="dxa"/>
            <w:tcBorders>
              <w:top w:val="single" w:sz="4" w:space="0" w:color="auto"/>
              <w:left w:val="single" w:sz="4" w:space="0" w:color="auto"/>
              <w:bottom w:val="single" w:sz="4" w:space="0" w:color="auto"/>
              <w:right w:val="single" w:sz="4" w:space="0" w:color="auto"/>
            </w:tcBorders>
            <w:vAlign w:val="center"/>
          </w:tcPr>
          <w:p w14:paraId="0E2238B2" w14:textId="77777777" w:rsidR="00EC0F39" w:rsidRDefault="00EC0F39" w:rsidP="00EC0F39">
            <w:pPr>
              <w:pStyle w:val="aff2"/>
              <w:spacing w:before="0" w:beforeAutospacing="0" w:after="0" w:afterAutospacing="0"/>
              <w:rPr>
                <w:lang w:val="ru-RU" w:eastAsia="ru-RU"/>
              </w:rPr>
            </w:pPr>
            <w:proofErr w:type="spellStart"/>
            <w:r>
              <w:rPr>
                <w:lang w:val="ru-RU" w:eastAsia="ru-RU"/>
              </w:rPr>
              <w:t>Паперові</w:t>
            </w:r>
            <w:proofErr w:type="spellEnd"/>
            <w:r>
              <w:rPr>
                <w:lang w:val="ru-RU" w:eastAsia="ru-RU"/>
              </w:rPr>
              <w:t xml:space="preserve"> диски </w:t>
            </w:r>
            <w:proofErr w:type="spellStart"/>
            <w:r>
              <w:rPr>
                <w:lang w:val="ru-RU" w:eastAsia="ru-RU"/>
              </w:rPr>
              <w:t>діаметром</w:t>
            </w:r>
            <w:proofErr w:type="spellEnd"/>
            <w:r>
              <w:rPr>
                <w:lang w:val="ru-RU" w:eastAsia="ru-RU"/>
              </w:rPr>
              <w:t xml:space="preserve"> 6 мм з </w:t>
            </w:r>
            <w:proofErr w:type="spellStart"/>
            <w:r>
              <w:rPr>
                <w:lang w:val="ru-RU" w:eastAsia="ru-RU"/>
              </w:rPr>
              <w:t>антибіотиком</w:t>
            </w:r>
            <w:proofErr w:type="spellEnd"/>
            <w:r>
              <w:rPr>
                <w:lang w:val="ru-RU" w:eastAsia="ru-RU"/>
              </w:rPr>
              <w:t xml:space="preserve"> </w:t>
            </w:r>
            <w:proofErr w:type="spellStart"/>
            <w:r>
              <w:rPr>
                <w:lang w:val="ru-RU" w:eastAsia="ru-RU"/>
              </w:rPr>
              <w:t>Тобраміцин</w:t>
            </w:r>
            <w:proofErr w:type="spellEnd"/>
            <w:r>
              <w:rPr>
                <w:lang w:val="ru-RU" w:eastAsia="ru-RU"/>
              </w:rPr>
              <w:t xml:space="preserve"> 10 мкг для </w:t>
            </w:r>
            <w:proofErr w:type="spellStart"/>
            <w:r>
              <w:rPr>
                <w:lang w:val="ru-RU" w:eastAsia="ru-RU"/>
              </w:rPr>
              <w:t>визначення</w:t>
            </w:r>
            <w:proofErr w:type="spellEnd"/>
            <w:r>
              <w:rPr>
                <w:lang w:val="ru-RU" w:eastAsia="ru-RU"/>
              </w:rPr>
              <w:t xml:space="preserve"> </w:t>
            </w:r>
            <w:proofErr w:type="spellStart"/>
            <w:r>
              <w:rPr>
                <w:lang w:val="ru-RU" w:eastAsia="ru-RU"/>
              </w:rPr>
              <w:t>чутливості</w:t>
            </w:r>
            <w:proofErr w:type="spellEnd"/>
            <w:r>
              <w:rPr>
                <w:lang w:val="ru-RU" w:eastAsia="ru-RU"/>
              </w:rPr>
              <w:t xml:space="preserve"> </w:t>
            </w:r>
            <w:proofErr w:type="spellStart"/>
            <w:r>
              <w:rPr>
                <w:lang w:val="ru-RU" w:eastAsia="ru-RU"/>
              </w:rPr>
              <w:t>мікроорганізмів</w:t>
            </w:r>
            <w:proofErr w:type="spellEnd"/>
            <w:r>
              <w:rPr>
                <w:lang w:val="ru-RU" w:eastAsia="ru-RU"/>
              </w:rPr>
              <w:t xml:space="preserve"> до </w:t>
            </w:r>
            <w:proofErr w:type="spellStart"/>
            <w:r>
              <w:rPr>
                <w:lang w:val="ru-RU" w:eastAsia="ru-RU"/>
              </w:rPr>
              <w:t>антимікробних</w:t>
            </w:r>
            <w:proofErr w:type="spellEnd"/>
            <w:r>
              <w:rPr>
                <w:lang w:val="ru-RU" w:eastAsia="ru-RU"/>
              </w:rPr>
              <w:t xml:space="preserve"> </w:t>
            </w:r>
            <w:proofErr w:type="spellStart"/>
            <w:r>
              <w:rPr>
                <w:lang w:val="ru-RU" w:eastAsia="ru-RU"/>
              </w:rPr>
              <w:t>препаратів</w:t>
            </w:r>
            <w:proofErr w:type="spellEnd"/>
            <w:r>
              <w:rPr>
                <w:lang w:val="ru-RU" w:eastAsia="ru-RU"/>
              </w:rPr>
              <w:t>.</w:t>
            </w:r>
          </w:p>
          <w:p w14:paraId="51E5C6C0" w14:textId="77777777" w:rsidR="00EC0F39" w:rsidRDefault="00EC0F39" w:rsidP="00EC0F39">
            <w:pPr>
              <w:spacing w:after="0"/>
              <w:jc w:val="both"/>
              <w:rPr>
                <w:rFonts w:ascii="Times New Roman" w:hAnsi="Times New Roman"/>
                <w:sz w:val="24"/>
                <w:szCs w:val="24"/>
                <w:lang w:eastAsia="de-DE"/>
              </w:rPr>
            </w:pPr>
            <w:proofErr w:type="spellStart"/>
            <w:r>
              <w:rPr>
                <w:rFonts w:ascii="Times New Roman" w:hAnsi="Times New Roman"/>
                <w:sz w:val="24"/>
                <w:szCs w:val="24"/>
              </w:rPr>
              <w:t>Паковання</w:t>
            </w:r>
            <w:proofErr w:type="spellEnd"/>
            <w:r>
              <w:rPr>
                <w:rFonts w:ascii="Times New Roman" w:hAnsi="Times New Roman"/>
                <w:sz w:val="24"/>
                <w:szCs w:val="24"/>
              </w:rPr>
              <w:t xml:space="preserve"> 250 дисків (5 картриджів по 50 дисків). Кожен картридж запакований в індивідуальний герметичний пакет з осушувачем, з можливістю багаторазового закривання.</w:t>
            </w:r>
          </w:p>
          <w:p w14:paraId="4E588507" w14:textId="77069587" w:rsidR="00EC0F39" w:rsidRPr="00E92B6E" w:rsidRDefault="00EC0F39" w:rsidP="00EC0F39">
            <w:pPr>
              <w:spacing w:after="0"/>
              <w:rPr>
                <w:rFonts w:ascii="Times New Roman" w:hAnsi="Times New Roman" w:cs="Times New Roman"/>
              </w:rPr>
            </w:pPr>
            <w:r>
              <w:rPr>
                <w:rFonts w:ascii="Times New Roman" w:hAnsi="Times New Roman"/>
                <w:sz w:val="24"/>
                <w:szCs w:val="24"/>
                <w:lang w:eastAsia="uk-UA"/>
              </w:rPr>
              <w:t xml:space="preserve">Температура зберігання та транспортування </w:t>
            </w:r>
            <w:r>
              <w:rPr>
                <w:rFonts w:ascii="Times New Roman" w:hAnsi="Times New Roman"/>
                <w:sz w:val="24"/>
                <w:szCs w:val="24"/>
              </w:rPr>
              <w:t>-20 °C.</w:t>
            </w:r>
          </w:p>
        </w:tc>
        <w:tc>
          <w:tcPr>
            <w:tcW w:w="1662" w:type="dxa"/>
            <w:tcBorders>
              <w:top w:val="single" w:sz="4" w:space="0" w:color="auto"/>
              <w:left w:val="single" w:sz="4" w:space="0" w:color="auto"/>
              <w:bottom w:val="single" w:sz="4" w:space="0" w:color="auto"/>
              <w:right w:val="single" w:sz="4" w:space="0" w:color="auto"/>
            </w:tcBorders>
            <w:vAlign w:val="center"/>
          </w:tcPr>
          <w:p w14:paraId="34F44638" w14:textId="4D4E5539"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proofErr w:type="spellStart"/>
            <w:r w:rsidRPr="00616493">
              <w:rPr>
                <w:rFonts w:ascii="Times New Roman" w:hAnsi="Times New Roman"/>
                <w:bCs/>
                <w:sz w:val="24"/>
                <w:szCs w:val="24"/>
              </w:rPr>
              <w:t>паковання</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1A36A2AB" w14:textId="4FC420CB"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hAnsi="Times New Roman"/>
                <w:color w:val="000000"/>
                <w:sz w:val="24"/>
                <w:szCs w:val="24"/>
                <w:lang w:val="ru-RU" w:eastAsia="uk-UA"/>
              </w:rPr>
              <w:t>3</w:t>
            </w:r>
          </w:p>
        </w:tc>
      </w:tr>
      <w:tr w:rsidR="00EC0F39" w:rsidRPr="00E92B6E" w14:paraId="4494553B" w14:textId="77777777" w:rsidTr="00EC0F39">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7502E8A9" w14:textId="52A35DD1" w:rsidR="00EC0F39" w:rsidRPr="00E92B6E" w:rsidRDefault="00EC0F39" w:rsidP="00EC0F39">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lang w:eastAsia="uk-UA"/>
              </w:rPr>
              <w:t>16.</w:t>
            </w:r>
          </w:p>
        </w:tc>
        <w:tc>
          <w:tcPr>
            <w:tcW w:w="2496" w:type="dxa"/>
            <w:tcBorders>
              <w:top w:val="single" w:sz="4" w:space="0" w:color="auto"/>
              <w:left w:val="single" w:sz="4" w:space="0" w:color="auto"/>
              <w:bottom w:val="single" w:sz="4" w:space="0" w:color="auto"/>
              <w:right w:val="single" w:sz="4" w:space="0" w:color="auto"/>
            </w:tcBorders>
            <w:vAlign w:val="center"/>
          </w:tcPr>
          <w:p w14:paraId="0BA486C5" w14:textId="60530BD7" w:rsidR="00EC0F39" w:rsidRPr="00E92B6E" w:rsidRDefault="00EC0F39" w:rsidP="00EC0F39">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sz w:val="24"/>
                <w:szCs w:val="24"/>
                <w:lang w:eastAsia="uk-UA"/>
              </w:rPr>
              <w:t xml:space="preserve">Диски </w:t>
            </w:r>
            <w:proofErr w:type="spellStart"/>
            <w:r>
              <w:rPr>
                <w:rFonts w:ascii="Times New Roman" w:hAnsi="Times New Roman"/>
                <w:sz w:val="24"/>
                <w:szCs w:val="24"/>
                <w:lang w:eastAsia="uk-UA"/>
              </w:rPr>
              <w:t>Фузидова</w:t>
            </w:r>
            <w:proofErr w:type="spellEnd"/>
            <w:r>
              <w:rPr>
                <w:rFonts w:ascii="Times New Roman" w:hAnsi="Times New Roman"/>
                <w:sz w:val="24"/>
                <w:szCs w:val="24"/>
                <w:lang w:eastAsia="uk-UA"/>
              </w:rPr>
              <w:t xml:space="preserve"> кислота (</w:t>
            </w:r>
            <w:proofErr w:type="spellStart"/>
            <w:r>
              <w:rPr>
                <w:rFonts w:ascii="Times New Roman" w:hAnsi="Times New Roman"/>
                <w:sz w:val="24"/>
                <w:szCs w:val="24"/>
                <w:lang w:eastAsia="uk-UA"/>
              </w:rPr>
              <w:t>Fusidic</w:t>
            </w:r>
            <w:proofErr w:type="spellEnd"/>
            <w:r>
              <w:rPr>
                <w:rFonts w:ascii="Times New Roman" w:hAnsi="Times New Roman"/>
                <w:sz w:val="24"/>
                <w:szCs w:val="24"/>
                <w:lang w:eastAsia="uk-UA"/>
              </w:rPr>
              <w:t xml:space="preserve"> </w:t>
            </w:r>
            <w:proofErr w:type="spellStart"/>
            <w:r>
              <w:rPr>
                <w:rFonts w:ascii="Times New Roman" w:hAnsi="Times New Roman"/>
                <w:sz w:val="24"/>
                <w:szCs w:val="24"/>
                <w:lang w:eastAsia="uk-UA"/>
              </w:rPr>
              <w:t>Acid</w:t>
            </w:r>
            <w:proofErr w:type="spellEnd"/>
            <w:r>
              <w:rPr>
                <w:rFonts w:ascii="Times New Roman" w:hAnsi="Times New Roman"/>
                <w:sz w:val="24"/>
                <w:szCs w:val="24"/>
                <w:lang w:eastAsia="uk-UA"/>
              </w:rPr>
              <w:t xml:space="preserve"> FC) 10 </w:t>
            </w:r>
            <w:proofErr w:type="spellStart"/>
            <w:r>
              <w:rPr>
                <w:rFonts w:ascii="Times New Roman" w:hAnsi="Times New Roman"/>
                <w:sz w:val="24"/>
                <w:szCs w:val="24"/>
                <w:lang w:eastAsia="uk-UA"/>
              </w:rPr>
              <w:t>мкг</w:t>
            </w:r>
            <w:proofErr w:type="spellEnd"/>
          </w:p>
        </w:tc>
        <w:tc>
          <w:tcPr>
            <w:tcW w:w="8627" w:type="dxa"/>
            <w:tcBorders>
              <w:top w:val="single" w:sz="4" w:space="0" w:color="auto"/>
              <w:left w:val="single" w:sz="4" w:space="0" w:color="auto"/>
              <w:bottom w:val="single" w:sz="4" w:space="0" w:color="auto"/>
              <w:right w:val="single" w:sz="4" w:space="0" w:color="auto"/>
            </w:tcBorders>
            <w:vAlign w:val="center"/>
          </w:tcPr>
          <w:p w14:paraId="6CFA2D0A" w14:textId="77777777" w:rsidR="00EC0F39" w:rsidRDefault="00EC0F39" w:rsidP="00EC0F39">
            <w:pPr>
              <w:pStyle w:val="aff2"/>
              <w:spacing w:before="0" w:beforeAutospacing="0" w:after="0" w:afterAutospacing="0"/>
              <w:rPr>
                <w:lang w:val="ru-RU" w:eastAsia="ru-RU"/>
              </w:rPr>
            </w:pPr>
            <w:proofErr w:type="spellStart"/>
            <w:r>
              <w:rPr>
                <w:lang w:val="ru-RU" w:eastAsia="ru-RU"/>
              </w:rPr>
              <w:t>Паперові</w:t>
            </w:r>
            <w:proofErr w:type="spellEnd"/>
            <w:r>
              <w:rPr>
                <w:lang w:val="ru-RU" w:eastAsia="ru-RU"/>
              </w:rPr>
              <w:t xml:space="preserve"> диски </w:t>
            </w:r>
            <w:proofErr w:type="spellStart"/>
            <w:r>
              <w:rPr>
                <w:lang w:val="ru-RU" w:eastAsia="ru-RU"/>
              </w:rPr>
              <w:t>діаметром</w:t>
            </w:r>
            <w:proofErr w:type="spellEnd"/>
            <w:r>
              <w:rPr>
                <w:lang w:val="ru-RU" w:eastAsia="ru-RU"/>
              </w:rPr>
              <w:t xml:space="preserve"> 6 мм з </w:t>
            </w:r>
            <w:proofErr w:type="spellStart"/>
            <w:r>
              <w:rPr>
                <w:lang w:val="ru-RU" w:eastAsia="ru-RU"/>
              </w:rPr>
              <w:t>антибіотиком</w:t>
            </w:r>
            <w:proofErr w:type="spellEnd"/>
            <w:r>
              <w:rPr>
                <w:lang w:val="ru-RU" w:eastAsia="ru-RU"/>
              </w:rPr>
              <w:t xml:space="preserve"> </w:t>
            </w:r>
            <w:proofErr w:type="spellStart"/>
            <w:r>
              <w:rPr>
                <w:lang w:val="ru-RU" w:eastAsia="ru-RU"/>
              </w:rPr>
              <w:t>Фузидова</w:t>
            </w:r>
            <w:proofErr w:type="spellEnd"/>
            <w:r>
              <w:rPr>
                <w:lang w:val="ru-RU" w:eastAsia="ru-RU"/>
              </w:rPr>
              <w:t xml:space="preserve"> кислота 10 мкг для </w:t>
            </w:r>
            <w:proofErr w:type="spellStart"/>
            <w:r>
              <w:rPr>
                <w:lang w:val="ru-RU" w:eastAsia="ru-RU"/>
              </w:rPr>
              <w:t>визначення</w:t>
            </w:r>
            <w:proofErr w:type="spellEnd"/>
            <w:r>
              <w:rPr>
                <w:lang w:val="ru-RU" w:eastAsia="ru-RU"/>
              </w:rPr>
              <w:t xml:space="preserve"> </w:t>
            </w:r>
            <w:proofErr w:type="spellStart"/>
            <w:r>
              <w:rPr>
                <w:lang w:val="ru-RU" w:eastAsia="ru-RU"/>
              </w:rPr>
              <w:t>чутливості</w:t>
            </w:r>
            <w:proofErr w:type="spellEnd"/>
            <w:r>
              <w:rPr>
                <w:lang w:val="ru-RU" w:eastAsia="ru-RU"/>
              </w:rPr>
              <w:t xml:space="preserve"> </w:t>
            </w:r>
            <w:proofErr w:type="spellStart"/>
            <w:r>
              <w:rPr>
                <w:lang w:val="ru-RU" w:eastAsia="ru-RU"/>
              </w:rPr>
              <w:t>мікроорганізмів</w:t>
            </w:r>
            <w:proofErr w:type="spellEnd"/>
            <w:r>
              <w:rPr>
                <w:lang w:val="ru-RU" w:eastAsia="ru-RU"/>
              </w:rPr>
              <w:t xml:space="preserve"> до </w:t>
            </w:r>
            <w:proofErr w:type="spellStart"/>
            <w:r>
              <w:rPr>
                <w:lang w:val="ru-RU" w:eastAsia="ru-RU"/>
              </w:rPr>
              <w:t>антимікробних</w:t>
            </w:r>
            <w:proofErr w:type="spellEnd"/>
            <w:r>
              <w:rPr>
                <w:lang w:val="ru-RU" w:eastAsia="ru-RU"/>
              </w:rPr>
              <w:t xml:space="preserve"> </w:t>
            </w:r>
            <w:proofErr w:type="spellStart"/>
            <w:r>
              <w:rPr>
                <w:lang w:val="ru-RU" w:eastAsia="ru-RU"/>
              </w:rPr>
              <w:t>препаратів</w:t>
            </w:r>
            <w:proofErr w:type="spellEnd"/>
            <w:r>
              <w:rPr>
                <w:lang w:val="ru-RU" w:eastAsia="ru-RU"/>
              </w:rPr>
              <w:t>.</w:t>
            </w:r>
          </w:p>
          <w:p w14:paraId="549ED516" w14:textId="77777777" w:rsidR="00EC0F39" w:rsidRDefault="00EC0F39" w:rsidP="00EC0F39">
            <w:pPr>
              <w:spacing w:after="0"/>
              <w:jc w:val="both"/>
              <w:rPr>
                <w:rFonts w:ascii="Times New Roman" w:hAnsi="Times New Roman"/>
                <w:sz w:val="24"/>
                <w:szCs w:val="24"/>
                <w:lang w:eastAsia="de-DE"/>
              </w:rPr>
            </w:pPr>
            <w:proofErr w:type="spellStart"/>
            <w:r>
              <w:rPr>
                <w:rFonts w:ascii="Times New Roman" w:hAnsi="Times New Roman"/>
                <w:sz w:val="24"/>
                <w:szCs w:val="24"/>
              </w:rPr>
              <w:t>Паковання</w:t>
            </w:r>
            <w:proofErr w:type="spellEnd"/>
            <w:r>
              <w:rPr>
                <w:rFonts w:ascii="Times New Roman" w:hAnsi="Times New Roman"/>
                <w:sz w:val="24"/>
                <w:szCs w:val="24"/>
              </w:rPr>
              <w:t xml:space="preserve"> 250 дисків (5 картриджів по 50 дисків). Кожен картридж запакований в індивідуальний герметичний пакет з осушувачем, з можливістю багаторазового закривання.</w:t>
            </w:r>
          </w:p>
          <w:p w14:paraId="41D2F248" w14:textId="6C61A1F4" w:rsidR="00EC0F39" w:rsidRPr="00E92B6E" w:rsidRDefault="00EC0F39" w:rsidP="00EC0F39">
            <w:pPr>
              <w:spacing w:after="0"/>
              <w:rPr>
                <w:rFonts w:ascii="Times New Roman" w:hAnsi="Times New Roman" w:cs="Times New Roman"/>
              </w:rPr>
            </w:pPr>
            <w:r>
              <w:rPr>
                <w:rFonts w:ascii="Times New Roman" w:hAnsi="Times New Roman"/>
                <w:sz w:val="24"/>
                <w:szCs w:val="24"/>
                <w:lang w:eastAsia="uk-UA"/>
              </w:rPr>
              <w:t xml:space="preserve">Температура зберігання та транспортування </w:t>
            </w:r>
            <w:r>
              <w:rPr>
                <w:rFonts w:ascii="Times New Roman" w:hAnsi="Times New Roman"/>
                <w:sz w:val="24"/>
                <w:szCs w:val="24"/>
              </w:rPr>
              <w:t>-20 °C.</w:t>
            </w:r>
          </w:p>
        </w:tc>
        <w:tc>
          <w:tcPr>
            <w:tcW w:w="1662" w:type="dxa"/>
            <w:tcBorders>
              <w:top w:val="single" w:sz="4" w:space="0" w:color="auto"/>
              <w:left w:val="single" w:sz="4" w:space="0" w:color="auto"/>
              <w:bottom w:val="single" w:sz="4" w:space="0" w:color="auto"/>
              <w:right w:val="single" w:sz="4" w:space="0" w:color="auto"/>
            </w:tcBorders>
            <w:vAlign w:val="center"/>
          </w:tcPr>
          <w:p w14:paraId="54A58F45" w14:textId="512838BC"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proofErr w:type="spellStart"/>
            <w:r w:rsidRPr="00616493">
              <w:rPr>
                <w:rFonts w:ascii="Times New Roman" w:hAnsi="Times New Roman"/>
                <w:bCs/>
                <w:sz w:val="24"/>
                <w:szCs w:val="24"/>
              </w:rPr>
              <w:t>паковання</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6E761F1C" w14:textId="322AEF7A"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hAnsi="Times New Roman"/>
                <w:color w:val="000000"/>
                <w:sz w:val="24"/>
                <w:szCs w:val="24"/>
                <w:lang w:val="ru-RU" w:eastAsia="uk-UA"/>
              </w:rPr>
              <w:t>1</w:t>
            </w:r>
          </w:p>
        </w:tc>
      </w:tr>
      <w:tr w:rsidR="00EC0F39" w:rsidRPr="00E92B6E" w14:paraId="35DD6C10" w14:textId="77777777" w:rsidTr="00EC0F39">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09968D2E" w14:textId="788EFC3B" w:rsidR="00EC0F39" w:rsidRPr="00E92B6E" w:rsidRDefault="00EC0F39" w:rsidP="00EC0F39">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lang w:eastAsia="uk-UA"/>
              </w:rPr>
              <w:t>17.</w:t>
            </w:r>
          </w:p>
        </w:tc>
        <w:tc>
          <w:tcPr>
            <w:tcW w:w="2496" w:type="dxa"/>
            <w:tcBorders>
              <w:top w:val="single" w:sz="4" w:space="0" w:color="auto"/>
              <w:left w:val="single" w:sz="4" w:space="0" w:color="auto"/>
              <w:bottom w:val="single" w:sz="4" w:space="0" w:color="auto"/>
              <w:right w:val="single" w:sz="4" w:space="0" w:color="auto"/>
            </w:tcBorders>
            <w:vAlign w:val="center"/>
          </w:tcPr>
          <w:p w14:paraId="6FB2E1E5" w14:textId="206F6789" w:rsidR="00EC0F39" w:rsidRPr="00E92B6E" w:rsidRDefault="00EC0F39" w:rsidP="00EC0F39">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sz w:val="24"/>
                <w:szCs w:val="24"/>
                <w:lang w:eastAsia="uk-UA"/>
              </w:rPr>
              <w:t xml:space="preserve">Диски </w:t>
            </w:r>
            <w:proofErr w:type="spellStart"/>
            <w:r>
              <w:rPr>
                <w:rFonts w:ascii="Times New Roman" w:hAnsi="Times New Roman"/>
                <w:sz w:val="24"/>
                <w:szCs w:val="24"/>
                <w:lang w:eastAsia="uk-UA"/>
              </w:rPr>
              <w:t>Цефепім</w:t>
            </w:r>
            <w:proofErr w:type="spellEnd"/>
            <w:r>
              <w:rPr>
                <w:rFonts w:ascii="Times New Roman" w:hAnsi="Times New Roman"/>
                <w:sz w:val="24"/>
                <w:szCs w:val="24"/>
                <w:lang w:eastAsia="uk-UA"/>
              </w:rPr>
              <w:t xml:space="preserve"> (</w:t>
            </w:r>
            <w:proofErr w:type="spellStart"/>
            <w:r>
              <w:rPr>
                <w:rFonts w:ascii="Times New Roman" w:hAnsi="Times New Roman"/>
                <w:sz w:val="24"/>
                <w:szCs w:val="24"/>
                <w:lang w:eastAsia="uk-UA"/>
              </w:rPr>
              <w:t>Cefepime</w:t>
            </w:r>
            <w:proofErr w:type="spellEnd"/>
            <w:r>
              <w:rPr>
                <w:rFonts w:ascii="Times New Roman" w:hAnsi="Times New Roman"/>
                <w:sz w:val="24"/>
                <w:szCs w:val="24"/>
                <w:lang w:eastAsia="uk-UA"/>
              </w:rPr>
              <w:t xml:space="preserve"> FEP) 30 </w:t>
            </w:r>
            <w:proofErr w:type="spellStart"/>
            <w:r>
              <w:rPr>
                <w:rFonts w:ascii="Times New Roman" w:hAnsi="Times New Roman"/>
                <w:sz w:val="24"/>
                <w:szCs w:val="24"/>
                <w:lang w:eastAsia="uk-UA"/>
              </w:rPr>
              <w:t>мкг</w:t>
            </w:r>
            <w:proofErr w:type="spellEnd"/>
            <w:r>
              <w:rPr>
                <w:rFonts w:ascii="Times New Roman" w:hAnsi="Times New Roman"/>
                <w:sz w:val="24"/>
                <w:szCs w:val="24"/>
                <w:lang w:eastAsia="uk-UA"/>
              </w:rPr>
              <w:t xml:space="preserve">  </w:t>
            </w:r>
          </w:p>
        </w:tc>
        <w:tc>
          <w:tcPr>
            <w:tcW w:w="8627" w:type="dxa"/>
            <w:tcBorders>
              <w:top w:val="single" w:sz="4" w:space="0" w:color="auto"/>
              <w:left w:val="single" w:sz="4" w:space="0" w:color="auto"/>
              <w:bottom w:val="single" w:sz="4" w:space="0" w:color="auto"/>
              <w:right w:val="single" w:sz="4" w:space="0" w:color="auto"/>
            </w:tcBorders>
            <w:vAlign w:val="center"/>
          </w:tcPr>
          <w:p w14:paraId="6CE3AF3C" w14:textId="77777777" w:rsidR="00EC0F39" w:rsidRDefault="00EC0F39" w:rsidP="00EC0F39">
            <w:pPr>
              <w:pStyle w:val="aff2"/>
              <w:spacing w:before="0" w:beforeAutospacing="0" w:after="0" w:afterAutospacing="0"/>
              <w:rPr>
                <w:lang w:val="ru-RU" w:eastAsia="ru-RU"/>
              </w:rPr>
            </w:pPr>
            <w:proofErr w:type="spellStart"/>
            <w:r>
              <w:rPr>
                <w:lang w:val="ru-RU" w:eastAsia="ru-RU"/>
              </w:rPr>
              <w:t>Паперові</w:t>
            </w:r>
            <w:proofErr w:type="spellEnd"/>
            <w:r>
              <w:rPr>
                <w:lang w:val="ru-RU" w:eastAsia="ru-RU"/>
              </w:rPr>
              <w:t xml:space="preserve"> диски </w:t>
            </w:r>
            <w:proofErr w:type="spellStart"/>
            <w:r>
              <w:rPr>
                <w:lang w:val="ru-RU" w:eastAsia="ru-RU"/>
              </w:rPr>
              <w:t>діаметром</w:t>
            </w:r>
            <w:proofErr w:type="spellEnd"/>
            <w:r>
              <w:rPr>
                <w:lang w:val="ru-RU" w:eastAsia="ru-RU"/>
              </w:rPr>
              <w:t xml:space="preserve"> 6 мм з </w:t>
            </w:r>
            <w:proofErr w:type="spellStart"/>
            <w:r>
              <w:rPr>
                <w:lang w:val="ru-RU" w:eastAsia="ru-RU"/>
              </w:rPr>
              <w:t>антибіотиком</w:t>
            </w:r>
            <w:proofErr w:type="spellEnd"/>
            <w:r>
              <w:rPr>
                <w:lang w:val="ru-RU" w:eastAsia="ru-RU"/>
              </w:rPr>
              <w:t xml:space="preserve"> </w:t>
            </w:r>
            <w:proofErr w:type="spellStart"/>
            <w:r>
              <w:rPr>
                <w:lang w:val="ru-RU" w:eastAsia="ru-RU"/>
              </w:rPr>
              <w:t>Цефепім</w:t>
            </w:r>
            <w:proofErr w:type="spellEnd"/>
            <w:r>
              <w:rPr>
                <w:lang w:val="ru-RU" w:eastAsia="ru-RU"/>
              </w:rPr>
              <w:t xml:space="preserve"> 30 мкг для </w:t>
            </w:r>
            <w:proofErr w:type="spellStart"/>
            <w:r>
              <w:rPr>
                <w:lang w:val="ru-RU" w:eastAsia="ru-RU"/>
              </w:rPr>
              <w:t>визначення</w:t>
            </w:r>
            <w:proofErr w:type="spellEnd"/>
            <w:r>
              <w:rPr>
                <w:lang w:val="ru-RU" w:eastAsia="ru-RU"/>
              </w:rPr>
              <w:t xml:space="preserve"> </w:t>
            </w:r>
            <w:proofErr w:type="spellStart"/>
            <w:r>
              <w:rPr>
                <w:lang w:val="ru-RU" w:eastAsia="ru-RU"/>
              </w:rPr>
              <w:t>чутливості</w:t>
            </w:r>
            <w:proofErr w:type="spellEnd"/>
            <w:r>
              <w:rPr>
                <w:lang w:val="ru-RU" w:eastAsia="ru-RU"/>
              </w:rPr>
              <w:t xml:space="preserve"> </w:t>
            </w:r>
            <w:proofErr w:type="spellStart"/>
            <w:r>
              <w:rPr>
                <w:lang w:val="ru-RU" w:eastAsia="ru-RU"/>
              </w:rPr>
              <w:t>мікроорганізмів</w:t>
            </w:r>
            <w:proofErr w:type="spellEnd"/>
            <w:r>
              <w:rPr>
                <w:lang w:val="ru-RU" w:eastAsia="ru-RU"/>
              </w:rPr>
              <w:t xml:space="preserve"> до </w:t>
            </w:r>
            <w:proofErr w:type="spellStart"/>
            <w:r>
              <w:rPr>
                <w:lang w:val="ru-RU" w:eastAsia="ru-RU"/>
              </w:rPr>
              <w:t>антимікробних</w:t>
            </w:r>
            <w:proofErr w:type="spellEnd"/>
            <w:r>
              <w:rPr>
                <w:lang w:val="ru-RU" w:eastAsia="ru-RU"/>
              </w:rPr>
              <w:t xml:space="preserve"> </w:t>
            </w:r>
            <w:proofErr w:type="spellStart"/>
            <w:r>
              <w:rPr>
                <w:lang w:val="ru-RU" w:eastAsia="ru-RU"/>
              </w:rPr>
              <w:t>препаратів</w:t>
            </w:r>
            <w:proofErr w:type="spellEnd"/>
            <w:r>
              <w:rPr>
                <w:lang w:val="ru-RU" w:eastAsia="ru-RU"/>
              </w:rPr>
              <w:t>.</w:t>
            </w:r>
          </w:p>
          <w:p w14:paraId="75C68109" w14:textId="77777777" w:rsidR="00EC0F39" w:rsidRDefault="00EC0F39" w:rsidP="00EC0F39">
            <w:pPr>
              <w:spacing w:after="0"/>
              <w:jc w:val="both"/>
              <w:rPr>
                <w:rFonts w:ascii="Times New Roman" w:hAnsi="Times New Roman"/>
                <w:sz w:val="24"/>
                <w:szCs w:val="24"/>
                <w:lang w:eastAsia="de-DE"/>
              </w:rPr>
            </w:pPr>
            <w:proofErr w:type="spellStart"/>
            <w:r>
              <w:rPr>
                <w:rFonts w:ascii="Times New Roman" w:hAnsi="Times New Roman"/>
                <w:sz w:val="24"/>
                <w:szCs w:val="24"/>
              </w:rPr>
              <w:t>Паковання</w:t>
            </w:r>
            <w:proofErr w:type="spellEnd"/>
            <w:r>
              <w:rPr>
                <w:rFonts w:ascii="Times New Roman" w:hAnsi="Times New Roman"/>
                <w:sz w:val="24"/>
                <w:szCs w:val="24"/>
              </w:rPr>
              <w:t xml:space="preserve"> 250 дисків (5 картриджів по 50 дисків). Кожен картридж запакований в індивідуальний герметичний пакет з осушувачем, з можливістю багаторазового закривання.</w:t>
            </w:r>
          </w:p>
          <w:p w14:paraId="3C90F345" w14:textId="5B513A5E" w:rsidR="00EC0F39" w:rsidRPr="00E92B6E" w:rsidRDefault="00EC0F39" w:rsidP="00EC0F39">
            <w:pPr>
              <w:spacing w:after="0"/>
              <w:rPr>
                <w:rFonts w:ascii="Times New Roman" w:hAnsi="Times New Roman" w:cs="Times New Roman"/>
              </w:rPr>
            </w:pPr>
            <w:r>
              <w:rPr>
                <w:rFonts w:ascii="Times New Roman" w:hAnsi="Times New Roman"/>
                <w:sz w:val="24"/>
                <w:szCs w:val="24"/>
                <w:lang w:eastAsia="uk-UA"/>
              </w:rPr>
              <w:t>Температура зберігання та транспортування -</w:t>
            </w:r>
            <w:r>
              <w:rPr>
                <w:rFonts w:ascii="Times New Roman" w:hAnsi="Times New Roman"/>
                <w:sz w:val="24"/>
                <w:szCs w:val="24"/>
              </w:rPr>
              <w:t>20 °C.</w:t>
            </w:r>
          </w:p>
        </w:tc>
        <w:tc>
          <w:tcPr>
            <w:tcW w:w="1662" w:type="dxa"/>
            <w:tcBorders>
              <w:top w:val="single" w:sz="4" w:space="0" w:color="auto"/>
              <w:left w:val="single" w:sz="4" w:space="0" w:color="auto"/>
              <w:bottom w:val="single" w:sz="4" w:space="0" w:color="auto"/>
              <w:right w:val="single" w:sz="4" w:space="0" w:color="auto"/>
            </w:tcBorders>
            <w:vAlign w:val="center"/>
          </w:tcPr>
          <w:p w14:paraId="1FD17942" w14:textId="0F1553A6"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proofErr w:type="spellStart"/>
            <w:r w:rsidRPr="00616493">
              <w:rPr>
                <w:rFonts w:ascii="Times New Roman" w:hAnsi="Times New Roman"/>
                <w:bCs/>
                <w:sz w:val="24"/>
                <w:szCs w:val="24"/>
              </w:rPr>
              <w:t>паковання</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42258EA0" w14:textId="3431EC18"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hAnsi="Times New Roman"/>
                <w:color w:val="000000"/>
                <w:sz w:val="24"/>
                <w:szCs w:val="24"/>
                <w:lang w:val="ru-RU" w:eastAsia="uk-UA"/>
              </w:rPr>
              <w:t>1</w:t>
            </w:r>
          </w:p>
        </w:tc>
      </w:tr>
      <w:tr w:rsidR="00EC0F39" w:rsidRPr="00E92B6E" w14:paraId="2C2315B1" w14:textId="77777777" w:rsidTr="00EC0F39">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0A8776C9" w14:textId="56390AFA" w:rsidR="00EC0F39" w:rsidRPr="00E92B6E" w:rsidRDefault="00EC0F39" w:rsidP="00EC0F39">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lang w:eastAsia="uk-UA"/>
              </w:rPr>
              <w:t>18.</w:t>
            </w:r>
          </w:p>
        </w:tc>
        <w:tc>
          <w:tcPr>
            <w:tcW w:w="2496" w:type="dxa"/>
            <w:tcBorders>
              <w:top w:val="single" w:sz="4" w:space="0" w:color="auto"/>
              <w:left w:val="single" w:sz="4" w:space="0" w:color="auto"/>
              <w:bottom w:val="single" w:sz="4" w:space="0" w:color="auto"/>
              <w:right w:val="single" w:sz="4" w:space="0" w:color="auto"/>
            </w:tcBorders>
            <w:vAlign w:val="center"/>
          </w:tcPr>
          <w:p w14:paraId="09E4AFC0" w14:textId="65670910" w:rsidR="00EC0F39" w:rsidRPr="00E92B6E" w:rsidRDefault="00EC0F39" w:rsidP="00EC0F39">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sz w:val="24"/>
                <w:szCs w:val="24"/>
                <w:lang w:eastAsia="uk-UA"/>
              </w:rPr>
              <w:t xml:space="preserve">Диски </w:t>
            </w:r>
            <w:proofErr w:type="spellStart"/>
            <w:r>
              <w:rPr>
                <w:rFonts w:ascii="Times New Roman" w:hAnsi="Times New Roman"/>
                <w:sz w:val="24"/>
                <w:szCs w:val="24"/>
                <w:lang w:eastAsia="uk-UA"/>
              </w:rPr>
              <w:t>Цефотаксим</w:t>
            </w:r>
            <w:proofErr w:type="spellEnd"/>
            <w:r>
              <w:rPr>
                <w:rFonts w:ascii="Times New Roman" w:hAnsi="Times New Roman"/>
                <w:sz w:val="24"/>
                <w:szCs w:val="24"/>
                <w:lang w:eastAsia="uk-UA"/>
              </w:rPr>
              <w:t xml:space="preserve"> (</w:t>
            </w:r>
            <w:proofErr w:type="spellStart"/>
            <w:r>
              <w:rPr>
                <w:rFonts w:ascii="Times New Roman" w:hAnsi="Times New Roman"/>
                <w:sz w:val="24"/>
                <w:szCs w:val="24"/>
                <w:lang w:eastAsia="uk-UA"/>
              </w:rPr>
              <w:t>Cefotaxime</w:t>
            </w:r>
            <w:proofErr w:type="spellEnd"/>
            <w:r>
              <w:rPr>
                <w:rFonts w:ascii="Times New Roman" w:hAnsi="Times New Roman"/>
                <w:sz w:val="24"/>
                <w:szCs w:val="24"/>
                <w:lang w:eastAsia="uk-UA"/>
              </w:rPr>
              <w:t xml:space="preserve"> CTX) 5 </w:t>
            </w:r>
            <w:proofErr w:type="spellStart"/>
            <w:r>
              <w:rPr>
                <w:rFonts w:ascii="Times New Roman" w:hAnsi="Times New Roman"/>
                <w:sz w:val="24"/>
                <w:szCs w:val="24"/>
                <w:lang w:eastAsia="uk-UA"/>
              </w:rPr>
              <w:t>мкг</w:t>
            </w:r>
            <w:proofErr w:type="spellEnd"/>
          </w:p>
        </w:tc>
        <w:tc>
          <w:tcPr>
            <w:tcW w:w="8627" w:type="dxa"/>
            <w:tcBorders>
              <w:top w:val="single" w:sz="4" w:space="0" w:color="auto"/>
              <w:left w:val="single" w:sz="4" w:space="0" w:color="auto"/>
              <w:bottom w:val="single" w:sz="4" w:space="0" w:color="auto"/>
              <w:right w:val="single" w:sz="4" w:space="0" w:color="auto"/>
            </w:tcBorders>
            <w:vAlign w:val="center"/>
          </w:tcPr>
          <w:p w14:paraId="3CD38866" w14:textId="77777777" w:rsidR="00EC0F39" w:rsidRDefault="00EC0F39" w:rsidP="00EC0F39">
            <w:pPr>
              <w:pStyle w:val="aff2"/>
              <w:spacing w:before="0" w:beforeAutospacing="0" w:after="0" w:afterAutospacing="0"/>
              <w:rPr>
                <w:lang w:val="ru-RU" w:eastAsia="ru-RU"/>
              </w:rPr>
            </w:pPr>
            <w:proofErr w:type="spellStart"/>
            <w:r>
              <w:rPr>
                <w:lang w:val="ru-RU" w:eastAsia="ru-RU"/>
              </w:rPr>
              <w:t>Паперові</w:t>
            </w:r>
            <w:proofErr w:type="spellEnd"/>
            <w:r>
              <w:rPr>
                <w:lang w:val="ru-RU" w:eastAsia="ru-RU"/>
              </w:rPr>
              <w:t xml:space="preserve"> диски </w:t>
            </w:r>
            <w:proofErr w:type="spellStart"/>
            <w:r>
              <w:rPr>
                <w:lang w:val="ru-RU" w:eastAsia="ru-RU"/>
              </w:rPr>
              <w:t>діаметром</w:t>
            </w:r>
            <w:proofErr w:type="spellEnd"/>
            <w:r>
              <w:rPr>
                <w:lang w:val="ru-RU" w:eastAsia="ru-RU"/>
              </w:rPr>
              <w:t xml:space="preserve"> 6 мм з </w:t>
            </w:r>
            <w:proofErr w:type="spellStart"/>
            <w:r>
              <w:rPr>
                <w:lang w:val="ru-RU" w:eastAsia="ru-RU"/>
              </w:rPr>
              <w:t>антибіотиком</w:t>
            </w:r>
            <w:proofErr w:type="spellEnd"/>
            <w:r>
              <w:rPr>
                <w:lang w:val="ru-RU" w:eastAsia="ru-RU"/>
              </w:rPr>
              <w:t xml:space="preserve"> </w:t>
            </w:r>
            <w:proofErr w:type="spellStart"/>
            <w:r>
              <w:rPr>
                <w:lang w:val="ru-RU" w:eastAsia="ru-RU"/>
              </w:rPr>
              <w:t>Цефотаксим</w:t>
            </w:r>
            <w:proofErr w:type="spellEnd"/>
            <w:r>
              <w:rPr>
                <w:lang w:val="ru-RU" w:eastAsia="ru-RU"/>
              </w:rPr>
              <w:t xml:space="preserve"> 5 мкг для </w:t>
            </w:r>
            <w:proofErr w:type="spellStart"/>
            <w:r>
              <w:rPr>
                <w:lang w:val="ru-RU" w:eastAsia="ru-RU"/>
              </w:rPr>
              <w:t>визначення</w:t>
            </w:r>
            <w:proofErr w:type="spellEnd"/>
            <w:r>
              <w:rPr>
                <w:lang w:val="ru-RU" w:eastAsia="ru-RU"/>
              </w:rPr>
              <w:t xml:space="preserve"> </w:t>
            </w:r>
            <w:proofErr w:type="spellStart"/>
            <w:r>
              <w:rPr>
                <w:lang w:val="ru-RU" w:eastAsia="ru-RU"/>
              </w:rPr>
              <w:t>чутливості</w:t>
            </w:r>
            <w:proofErr w:type="spellEnd"/>
            <w:r>
              <w:rPr>
                <w:lang w:val="ru-RU" w:eastAsia="ru-RU"/>
              </w:rPr>
              <w:t xml:space="preserve"> </w:t>
            </w:r>
            <w:proofErr w:type="spellStart"/>
            <w:r>
              <w:rPr>
                <w:lang w:val="ru-RU" w:eastAsia="ru-RU"/>
              </w:rPr>
              <w:t>мікроорганізмів</w:t>
            </w:r>
            <w:proofErr w:type="spellEnd"/>
            <w:r>
              <w:rPr>
                <w:lang w:val="ru-RU" w:eastAsia="ru-RU"/>
              </w:rPr>
              <w:t xml:space="preserve"> до </w:t>
            </w:r>
            <w:proofErr w:type="spellStart"/>
            <w:r>
              <w:rPr>
                <w:lang w:val="ru-RU" w:eastAsia="ru-RU"/>
              </w:rPr>
              <w:t>антимікробних</w:t>
            </w:r>
            <w:proofErr w:type="spellEnd"/>
            <w:r>
              <w:rPr>
                <w:lang w:val="ru-RU" w:eastAsia="ru-RU"/>
              </w:rPr>
              <w:t xml:space="preserve"> </w:t>
            </w:r>
            <w:proofErr w:type="spellStart"/>
            <w:r>
              <w:rPr>
                <w:lang w:val="ru-RU" w:eastAsia="ru-RU"/>
              </w:rPr>
              <w:t>препаратів</w:t>
            </w:r>
            <w:proofErr w:type="spellEnd"/>
            <w:r>
              <w:rPr>
                <w:lang w:val="ru-RU" w:eastAsia="ru-RU"/>
              </w:rPr>
              <w:t>.</w:t>
            </w:r>
          </w:p>
          <w:p w14:paraId="1A2485E0" w14:textId="77777777" w:rsidR="00EC0F39" w:rsidRDefault="00EC0F39" w:rsidP="00EC0F39">
            <w:pPr>
              <w:spacing w:after="0"/>
              <w:jc w:val="both"/>
              <w:rPr>
                <w:rFonts w:ascii="Times New Roman" w:hAnsi="Times New Roman"/>
                <w:sz w:val="24"/>
                <w:szCs w:val="24"/>
                <w:lang w:eastAsia="de-DE"/>
              </w:rPr>
            </w:pPr>
            <w:proofErr w:type="spellStart"/>
            <w:r>
              <w:rPr>
                <w:rFonts w:ascii="Times New Roman" w:hAnsi="Times New Roman"/>
                <w:sz w:val="24"/>
                <w:szCs w:val="24"/>
              </w:rPr>
              <w:t>Паковання</w:t>
            </w:r>
            <w:proofErr w:type="spellEnd"/>
            <w:r>
              <w:rPr>
                <w:rFonts w:ascii="Times New Roman" w:hAnsi="Times New Roman"/>
                <w:sz w:val="24"/>
                <w:szCs w:val="24"/>
              </w:rPr>
              <w:t xml:space="preserve"> 250 дисків (5 картриджів по 50 дисків). Кожен картридж запакований в індивідуальний герметичний пакет з осушувачем, з можливістю багаторазового закривання.</w:t>
            </w:r>
          </w:p>
          <w:p w14:paraId="25370B1B" w14:textId="0630AD88" w:rsidR="00EC0F39" w:rsidRPr="00E92B6E" w:rsidRDefault="00EC0F39" w:rsidP="00EC0F39">
            <w:pPr>
              <w:spacing w:after="0"/>
              <w:rPr>
                <w:rFonts w:ascii="Times New Roman" w:hAnsi="Times New Roman" w:cs="Times New Roman"/>
              </w:rPr>
            </w:pPr>
            <w:r>
              <w:rPr>
                <w:rFonts w:ascii="Times New Roman" w:hAnsi="Times New Roman"/>
                <w:sz w:val="24"/>
                <w:szCs w:val="24"/>
                <w:lang w:eastAsia="uk-UA"/>
              </w:rPr>
              <w:t>Температура зберігання та транспортування -</w:t>
            </w:r>
            <w:r>
              <w:rPr>
                <w:rFonts w:ascii="Times New Roman" w:hAnsi="Times New Roman"/>
                <w:sz w:val="24"/>
                <w:szCs w:val="24"/>
              </w:rPr>
              <w:t>20 °C.</w:t>
            </w:r>
          </w:p>
        </w:tc>
        <w:tc>
          <w:tcPr>
            <w:tcW w:w="1662" w:type="dxa"/>
            <w:tcBorders>
              <w:top w:val="single" w:sz="4" w:space="0" w:color="auto"/>
              <w:left w:val="single" w:sz="4" w:space="0" w:color="auto"/>
              <w:bottom w:val="single" w:sz="4" w:space="0" w:color="auto"/>
              <w:right w:val="single" w:sz="4" w:space="0" w:color="auto"/>
            </w:tcBorders>
            <w:vAlign w:val="center"/>
          </w:tcPr>
          <w:p w14:paraId="4BB1C0AF" w14:textId="4036C87E"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proofErr w:type="spellStart"/>
            <w:r w:rsidRPr="00616493">
              <w:rPr>
                <w:rFonts w:ascii="Times New Roman" w:hAnsi="Times New Roman"/>
                <w:bCs/>
                <w:sz w:val="24"/>
                <w:szCs w:val="24"/>
              </w:rPr>
              <w:t>паковання</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7D39C40D" w14:textId="7A3B2736"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hAnsi="Times New Roman"/>
                <w:color w:val="000000"/>
                <w:sz w:val="24"/>
                <w:szCs w:val="24"/>
                <w:lang w:val="ru-RU" w:eastAsia="uk-UA"/>
              </w:rPr>
              <w:t>1</w:t>
            </w:r>
          </w:p>
        </w:tc>
      </w:tr>
      <w:tr w:rsidR="00EC0F39" w:rsidRPr="00E92B6E" w14:paraId="53C504C5" w14:textId="77777777" w:rsidTr="00EC0F39">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59040197" w14:textId="147DF501" w:rsidR="00EC0F39" w:rsidRPr="00E92B6E" w:rsidRDefault="00EC0F39" w:rsidP="00EC0F39">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lang w:eastAsia="uk-UA"/>
              </w:rPr>
              <w:t>19.</w:t>
            </w:r>
          </w:p>
        </w:tc>
        <w:tc>
          <w:tcPr>
            <w:tcW w:w="2496" w:type="dxa"/>
            <w:tcBorders>
              <w:top w:val="single" w:sz="4" w:space="0" w:color="auto"/>
              <w:left w:val="single" w:sz="4" w:space="0" w:color="auto"/>
              <w:bottom w:val="single" w:sz="4" w:space="0" w:color="auto"/>
              <w:right w:val="single" w:sz="4" w:space="0" w:color="auto"/>
            </w:tcBorders>
            <w:vAlign w:val="center"/>
          </w:tcPr>
          <w:p w14:paraId="09BDD2FA" w14:textId="3F2CDC7D" w:rsidR="00EC0F39" w:rsidRPr="00E92B6E" w:rsidRDefault="00EC0F39" w:rsidP="00EC0F39">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sz w:val="24"/>
                <w:szCs w:val="24"/>
                <w:lang w:eastAsia="uk-UA"/>
              </w:rPr>
              <w:t xml:space="preserve">Диски </w:t>
            </w:r>
            <w:proofErr w:type="spellStart"/>
            <w:r>
              <w:rPr>
                <w:rFonts w:ascii="Times New Roman" w:hAnsi="Times New Roman"/>
                <w:sz w:val="24"/>
                <w:szCs w:val="24"/>
                <w:lang w:eastAsia="uk-UA"/>
              </w:rPr>
              <w:t>Цефтазидим</w:t>
            </w:r>
            <w:proofErr w:type="spellEnd"/>
            <w:r>
              <w:rPr>
                <w:rFonts w:ascii="Times New Roman" w:hAnsi="Times New Roman"/>
                <w:sz w:val="24"/>
                <w:szCs w:val="24"/>
                <w:lang w:eastAsia="uk-UA"/>
              </w:rPr>
              <w:t xml:space="preserve"> (</w:t>
            </w:r>
            <w:proofErr w:type="spellStart"/>
            <w:r>
              <w:rPr>
                <w:rFonts w:ascii="Times New Roman" w:hAnsi="Times New Roman"/>
                <w:sz w:val="24"/>
                <w:szCs w:val="24"/>
                <w:lang w:eastAsia="uk-UA"/>
              </w:rPr>
              <w:t>Ceftazidime</w:t>
            </w:r>
            <w:proofErr w:type="spellEnd"/>
            <w:r>
              <w:rPr>
                <w:rFonts w:ascii="Times New Roman" w:hAnsi="Times New Roman"/>
                <w:sz w:val="24"/>
                <w:szCs w:val="24"/>
                <w:lang w:eastAsia="uk-UA"/>
              </w:rPr>
              <w:t xml:space="preserve"> CAZ) 10 </w:t>
            </w:r>
            <w:proofErr w:type="spellStart"/>
            <w:r>
              <w:rPr>
                <w:rFonts w:ascii="Times New Roman" w:hAnsi="Times New Roman"/>
                <w:sz w:val="24"/>
                <w:szCs w:val="24"/>
                <w:lang w:eastAsia="uk-UA"/>
              </w:rPr>
              <w:t>мкг</w:t>
            </w:r>
            <w:proofErr w:type="spellEnd"/>
          </w:p>
        </w:tc>
        <w:tc>
          <w:tcPr>
            <w:tcW w:w="8627" w:type="dxa"/>
            <w:tcBorders>
              <w:top w:val="single" w:sz="4" w:space="0" w:color="auto"/>
              <w:left w:val="single" w:sz="4" w:space="0" w:color="auto"/>
              <w:bottom w:val="single" w:sz="4" w:space="0" w:color="auto"/>
              <w:right w:val="single" w:sz="4" w:space="0" w:color="auto"/>
            </w:tcBorders>
            <w:vAlign w:val="center"/>
          </w:tcPr>
          <w:p w14:paraId="371378EF" w14:textId="77777777" w:rsidR="00EC0F39" w:rsidRDefault="00EC0F39" w:rsidP="00EC0F39">
            <w:pPr>
              <w:pStyle w:val="aff2"/>
              <w:spacing w:before="0" w:beforeAutospacing="0" w:after="0" w:afterAutospacing="0"/>
              <w:rPr>
                <w:lang w:val="ru-RU" w:eastAsia="ru-RU"/>
              </w:rPr>
            </w:pPr>
            <w:proofErr w:type="spellStart"/>
            <w:r>
              <w:rPr>
                <w:lang w:val="ru-RU" w:eastAsia="ru-RU"/>
              </w:rPr>
              <w:t>Паперові</w:t>
            </w:r>
            <w:proofErr w:type="spellEnd"/>
            <w:r>
              <w:rPr>
                <w:lang w:val="ru-RU" w:eastAsia="ru-RU"/>
              </w:rPr>
              <w:t xml:space="preserve"> диски </w:t>
            </w:r>
            <w:proofErr w:type="spellStart"/>
            <w:r>
              <w:rPr>
                <w:lang w:val="ru-RU" w:eastAsia="ru-RU"/>
              </w:rPr>
              <w:t>діаметром</w:t>
            </w:r>
            <w:proofErr w:type="spellEnd"/>
            <w:r>
              <w:rPr>
                <w:lang w:val="ru-RU" w:eastAsia="ru-RU"/>
              </w:rPr>
              <w:t xml:space="preserve"> 6 мм з </w:t>
            </w:r>
            <w:proofErr w:type="spellStart"/>
            <w:r>
              <w:rPr>
                <w:lang w:val="ru-RU" w:eastAsia="ru-RU"/>
              </w:rPr>
              <w:t>антибіотиком</w:t>
            </w:r>
            <w:proofErr w:type="spellEnd"/>
            <w:r>
              <w:rPr>
                <w:lang w:val="ru-RU" w:eastAsia="ru-RU"/>
              </w:rPr>
              <w:t xml:space="preserve"> </w:t>
            </w:r>
            <w:proofErr w:type="spellStart"/>
            <w:r>
              <w:rPr>
                <w:lang w:val="ru-RU" w:eastAsia="ru-RU"/>
              </w:rPr>
              <w:t>Цефтазидим</w:t>
            </w:r>
            <w:proofErr w:type="spellEnd"/>
            <w:r>
              <w:rPr>
                <w:lang w:val="ru-RU" w:eastAsia="ru-RU"/>
              </w:rPr>
              <w:t xml:space="preserve"> 10 мкг для </w:t>
            </w:r>
            <w:proofErr w:type="spellStart"/>
            <w:r>
              <w:rPr>
                <w:lang w:val="ru-RU" w:eastAsia="ru-RU"/>
              </w:rPr>
              <w:t>визначення</w:t>
            </w:r>
            <w:proofErr w:type="spellEnd"/>
            <w:r>
              <w:rPr>
                <w:lang w:val="ru-RU" w:eastAsia="ru-RU"/>
              </w:rPr>
              <w:t xml:space="preserve"> </w:t>
            </w:r>
            <w:proofErr w:type="spellStart"/>
            <w:r>
              <w:rPr>
                <w:lang w:val="ru-RU" w:eastAsia="ru-RU"/>
              </w:rPr>
              <w:t>чутливості</w:t>
            </w:r>
            <w:proofErr w:type="spellEnd"/>
            <w:r>
              <w:rPr>
                <w:lang w:val="ru-RU" w:eastAsia="ru-RU"/>
              </w:rPr>
              <w:t xml:space="preserve"> </w:t>
            </w:r>
            <w:proofErr w:type="spellStart"/>
            <w:r>
              <w:rPr>
                <w:lang w:val="ru-RU" w:eastAsia="ru-RU"/>
              </w:rPr>
              <w:t>мікроорганізмів</w:t>
            </w:r>
            <w:proofErr w:type="spellEnd"/>
            <w:r>
              <w:rPr>
                <w:lang w:val="ru-RU" w:eastAsia="ru-RU"/>
              </w:rPr>
              <w:t xml:space="preserve"> до </w:t>
            </w:r>
            <w:proofErr w:type="spellStart"/>
            <w:r>
              <w:rPr>
                <w:lang w:val="ru-RU" w:eastAsia="ru-RU"/>
              </w:rPr>
              <w:t>антимікробних</w:t>
            </w:r>
            <w:proofErr w:type="spellEnd"/>
            <w:r>
              <w:rPr>
                <w:lang w:val="ru-RU" w:eastAsia="ru-RU"/>
              </w:rPr>
              <w:t xml:space="preserve"> </w:t>
            </w:r>
            <w:proofErr w:type="spellStart"/>
            <w:r>
              <w:rPr>
                <w:lang w:val="ru-RU" w:eastAsia="ru-RU"/>
              </w:rPr>
              <w:t>препаратів</w:t>
            </w:r>
            <w:proofErr w:type="spellEnd"/>
            <w:r>
              <w:rPr>
                <w:lang w:val="ru-RU" w:eastAsia="ru-RU"/>
              </w:rPr>
              <w:t>.</w:t>
            </w:r>
          </w:p>
          <w:p w14:paraId="01133448" w14:textId="77777777" w:rsidR="00EC0F39" w:rsidRDefault="00EC0F39" w:rsidP="00EC0F39">
            <w:pPr>
              <w:spacing w:after="0"/>
              <w:jc w:val="both"/>
              <w:rPr>
                <w:rFonts w:ascii="Times New Roman" w:hAnsi="Times New Roman"/>
                <w:sz w:val="24"/>
                <w:szCs w:val="24"/>
                <w:lang w:eastAsia="de-DE"/>
              </w:rPr>
            </w:pPr>
            <w:proofErr w:type="spellStart"/>
            <w:r>
              <w:rPr>
                <w:rFonts w:ascii="Times New Roman" w:hAnsi="Times New Roman"/>
                <w:sz w:val="24"/>
                <w:szCs w:val="24"/>
              </w:rPr>
              <w:lastRenderedPageBreak/>
              <w:t>Паковання</w:t>
            </w:r>
            <w:proofErr w:type="spellEnd"/>
            <w:r>
              <w:rPr>
                <w:rFonts w:ascii="Times New Roman" w:hAnsi="Times New Roman"/>
                <w:sz w:val="24"/>
                <w:szCs w:val="24"/>
              </w:rPr>
              <w:t xml:space="preserve"> 250 дисків (5 картриджів по 50 дисків). Кожен картридж запакований в індивідуальний герметичний пакет з осушувачем, з можливістю багаторазового закривання.</w:t>
            </w:r>
          </w:p>
          <w:p w14:paraId="5253817C" w14:textId="58C95E42" w:rsidR="00EC0F39" w:rsidRPr="00E92B6E" w:rsidRDefault="00EC0F39" w:rsidP="00EC0F39">
            <w:pPr>
              <w:spacing w:after="0"/>
              <w:rPr>
                <w:rFonts w:ascii="Times New Roman" w:hAnsi="Times New Roman" w:cs="Times New Roman"/>
              </w:rPr>
            </w:pPr>
            <w:r>
              <w:rPr>
                <w:rFonts w:ascii="Times New Roman" w:hAnsi="Times New Roman"/>
                <w:sz w:val="24"/>
                <w:szCs w:val="24"/>
                <w:lang w:eastAsia="uk-UA"/>
              </w:rPr>
              <w:t>Температура зберігання та транспортування -</w:t>
            </w:r>
            <w:r>
              <w:rPr>
                <w:rFonts w:ascii="Times New Roman" w:hAnsi="Times New Roman"/>
                <w:sz w:val="24"/>
                <w:szCs w:val="24"/>
              </w:rPr>
              <w:t>20 °C.</w:t>
            </w:r>
          </w:p>
        </w:tc>
        <w:tc>
          <w:tcPr>
            <w:tcW w:w="1662" w:type="dxa"/>
            <w:tcBorders>
              <w:top w:val="single" w:sz="4" w:space="0" w:color="auto"/>
              <w:left w:val="single" w:sz="4" w:space="0" w:color="auto"/>
              <w:bottom w:val="single" w:sz="4" w:space="0" w:color="auto"/>
              <w:right w:val="single" w:sz="4" w:space="0" w:color="auto"/>
            </w:tcBorders>
            <w:vAlign w:val="center"/>
          </w:tcPr>
          <w:p w14:paraId="689B4285" w14:textId="10B664AA"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proofErr w:type="spellStart"/>
            <w:r w:rsidRPr="00616493">
              <w:rPr>
                <w:rFonts w:ascii="Times New Roman" w:hAnsi="Times New Roman"/>
                <w:bCs/>
                <w:sz w:val="24"/>
                <w:szCs w:val="24"/>
              </w:rPr>
              <w:lastRenderedPageBreak/>
              <w:t>паковання</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2753C54E" w14:textId="4A5C424B"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hAnsi="Times New Roman"/>
                <w:color w:val="000000"/>
                <w:sz w:val="24"/>
                <w:szCs w:val="24"/>
                <w:lang w:val="ru-RU" w:eastAsia="uk-UA"/>
              </w:rPr>
              <w:t>1</w:t>
            </w:r>
          </w:p>
        </w:tc>
      </w:tr>
      <w:tr w:rsidR="00EC0F39" w:rsidRPr="00E92B6E" w14:paraId="27923B5A" w14:textId="77777777" w:rsidTr="00EC0F39">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4854E5B0" w14:textId="4031FB58" w:rsidR="00EC0F39" w:rsidRPr="00E92B6E" w:rsidRDefault="00EC0F39" w:rsidP="00EC0F39">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lang w:eastAsia="uk-UA"/>
              </w:rPr>
              <w:t>20.</w:t>
            </w:r>
          </w:p>
        </w:tc>
        <w:tc>
          <w:tcPr>
            <w:tcW w:w="2496" w:type="dxa"/>
            <w:tcBorders>
              <w:top w:val="single" w:sz="4" w:space="0" w:color="auto"/>
              <w:left w:val="single" w:sz="4" w:space="0" w:color="auto"/>
              <w:bottom w:val="single" w:sz="4" w:space="0" w:color="auto"/>
              <w:right w:val="single" w:sz="4" w:space="0" w:color="auto"/>
            </w:tcBorders>
            <w:vAlign w:val="center"/>
          </w:tcPr>
          <w:p w14:paraId="7BFC6EE5" w14:textId="58843D74" w:rsidR="00EC0F39" w:rsidRPr="00E92B6E" w:rsidRDefault="00EC0F39" w:rsidP="00EC0F39">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sz w:val="24"/>
                <w:szCs w:val="24"/>
                <w:lang w:eastAsia="uk-UA"/>
              </w:rPr>
              <w:t xml:space="preserve">Диски </w:t>
            </w:r>
            <w:proofErr w:type="spellStart"/>
            <w:r>
              <w:rPr>
                <w:rFonts w:ascii="Times New Roman" w:hAnsi="Times New Roman"/>
                <w:sz w:val="24"/>
                <w:szCs w:val="24"/>
                <w:lang w:eastAsia="uk-UA"/>
              </w:rPr>
              <w:t>Цефтріаксон</w:t>
            </w:r>
            <w:proofErr w:type="spellEnd"/>
            <w:r>
              <w:rPr>
                <w:rFonts w:ascii="Times New Roman" w:hAnsi="Times New Roman"/>
                <w:sz w:val="24"/>
                <w:szCs w:val="24"/>
                <w:lang w:eastAsia="uk-UA"/>
              </w:rPr>
              <w:t xml:space="preserve">  (</w:t>
            </w:r>
            <w:proofErr w:type="spellStart"/>
            <w:r>
              <w:rPr>
                <w:rFonts w:ascii="Times New Roman" w:hAnsi="Times New Roman"/>
                <w:sz w:val="24"/>
                <w:szCs w:val="24"/>
                <w:lang w:eastAsia="uk-UA"/>
              </w:rPr>
              <w:t>Ceftriaxone</w:t>
            </w:r>
            <w:proofErr w:type="spellEnd"/>
            <w:r>
              <w:rPr>
                <w:rFonts w:ascii="Times New Roman" w:hAnsi="Times New Roman"/>
                <w:sz w:val="24"/>
                <w:szCs w:val="24"/>
                <w:lang w:eastAsia="uk-UA"/>
              </w:rPr>
              <w:t xml:space="preserve"> CRO) 30 </w:t>
            </w:r>
            <w:proofErr w:type="spellStart"/>
            <w:r>
              <w:rPr>
                <w:rFonts w:ascii="Times New Roman" w:hAnsi="Times New Roman"/>
                <w:sz w:val="24"/>
                <w:szCs w:val="24"/>
                <w:lang w:eastAsia="uk-UA"/>
              </w:rPr>
              <w:t>мкг</w:t>
            </w:r>
            <w:proofErr w:type="spellEnd"/>
          </w:p>
        </w:tc>
        <w:tc>
          <w:tcPr>
            <w:tcW w:w="8627" w:type="dxa"/>
            <w:tcBorders>
              <w:top w:val="single" w:sz="4" w:space="0" w:color="auto"/>
              <w:left w:val="single" w:sz="4" w:space="0" w:color="auto"/>
              <w:bottom w:val="single" w:sz="4" w:space="0" w:color="auto"/>
              <w:right w:val="single" w:sz="4" w:space="0" w:color="auto"/>
            </w:tcBorders>
            <w:vAlign w:val="center"/>
          </w:tcPr>
          <w:p w14:paraId="643666DA" w14:textId="77777777" w:rsidR="00EC0F39" w:rsidRDefault="00EC0F39" w:rsidP="00EC0F39">
            <w:pPr>
              <w:pStyle w:val="aff2"/>
              <w:spacing w:before="0" w:beforeAutospacing="0" w:after="0" w:afterAutospacing="0"/>
              <w:rPr>
                <w:lang w:val="ru-RU" w:eastAsia="ru-RU"/>
              </w:rPr>
            </w:pPr>
            <w:proofErr w:type="spellStart"/>
            <w:r>
              <w:rPr>
                <w:lang w:val="ru-RU" w:eastAsia="ru-RU"/>
              </w:rPr>
              <w:t>Паперові</w:t>
            </w:r>
            <w:proofErr w:type="spellEnd"/>
            <w:r>
              <w:rPr>
                <w:lang w:val="ru-RU" w:eastAsia="ru-RU"/>
              </w:rPr>
              <w:t xml:space="preserve"> диски </w:t>
            </w:r>
            <w:proofErr w:type="spellStart"/>
            <w:r>
              <w:rPr>
                <w:lang w:val="ru-RU" w:eastAsia="ru-RU"/>
              </w:rPr>
              <w:t>діаметром</w:t>
            </w:r>
            <w:proofErr w:type="spellEnd"/>
            <w:r>
              <w:rPr>
                <w:lang w:val="ru-RU" w:eastAsia="ru-RU"/>
              </w:rPr>
              <w:t xml:space="preserve"> 6 мм з </w:t>
            </w:r>
            <w:proofErr w:type="spellStart"/>
            <w:r>
              <w:rPr>
                <w:lang w:val="ru-RU" w:eastAsia="ru-RU"/>
              </w:rPr>
              <w:t>антибіотиком</w:t>
            </w:r>
            <w:proofErr w:type="spellEnd"/>
            <w:r>
              <w:rPr>
                <w:lang w:val="ru-RU" w:eastAsia="ru-RU"/>
              </w:rPr>
              <w:t xml:space="preserve"> </w:t>
            </w:r>
            <w:proofErr w:type="spellStart"/>
            <w:r>
              <w:rPr>
                <w:lang w:val="ru-RU" w:eastAsia="ru-RU"/>
              </w:rPr>
              <w:t>Цефтріаксон</w:t>
            </w:r>
            <w:proofErr w:type="spellEnd"/>
            <w:r>
              <w:rPr>
                <w:lang w:val="ru-RU" w:eastAsia="ru-RU"/>
              </w:rPr>
              <w:t xml:space="preserve"> 30 мкг для </w:t>
            </w:r>
            <w:proofErr w:type="spellStart"/>
            <w:r>
              <w:rPr>
                <w:lang w:val="ru-RU" w:eastAsia="ru-RU"/>
              </w:rPr>
              <w:t>визначення</w:t>
            </w:r>
            <w:proofErr w:type="spellEnd"/>
            <w:r>
              <w:rPr>
                <w:lang w:val="ru-RU" w:eastAsia="ru-RU"/>
              </w:rPr>
              <w:t xml:space="preserve"> </w:t>
            </w:r>
            <w:proofErr w:type="spellStart"/>
            <w:r>
              <w:rPr>
                <w:lang w:val="ru-RU" w:eastAsia="ru-RU"/>
              </w:rPr>
              <w:t>чутливості</w:t>
            </w:r>
            <w:proofErr w:type="spellEnd"/>
            <w:r>
              <w:rPr>
                <w:lang w:val="ru-RU" w:eastAsia="ru-RU"/>
              </w:rPr>
              <w:t xml:space="preserve"> </w:t>
            </w:r>
            <w:proofErr w:type="spellStart"/>
            <w:r>
              <w:rPr>
                <w:lang w:val="ru-RU" w:eastAsia="ru-RU"/>
              </w:rPr>
              <w:t>мікроорганізмів</w:t>
            </w:r>
            <w:proofErr w:type="spellEnd"/>
            <w:r>
              <w:rPr>
                <w:lang w:val="ru-RU" w:eastAsia="ru-RU"/>
              </w:rPr>
              <w:t xml:space="preserve"> до </w:t>
            </w:r>
            <w:proofErr w:type="spellStart"/>
            <w:r>
              <w:rPr>
                <w:lang w:val="ru-RU" w:eastAsia="ru-RU"/>
              </w:rPr>
              <w:t>антимікробних</w:t>
            </w:r>
            <w:proofErr w:type="spellEnd"/>
            <w:r>
              <w:rPr>
                <w:lang w:val="ru-RU" w:eastAsia="ru-RU"/>
              </w:rPr>
              <w:t xml:space="preserve"> </w:t>
            </w:r>
            <w:proofErr w:type="spellStart"/>
            <w:r>
              <w:rPr>
                <w:lang w:val="ru-RU" w:eastAsia="ru-RU"/>
              </w:rPr>
              <w:t>препаратів</w:t>
            </w:r>
            <w:proofErr w:type="spellEnd"/>
            <w:r>
              <w:rPr>
                <w:lang w:val="ru-RU" w:eastAsia="ru-RU"/>
              </w:rPr>
              <w:t>.</w:t>
            </w:r>
          </w:p>
          <w:p w14:paraId="16149FA0" w14:textId="77777777" w:rsidR="00EC0F39" w:rsidRDefault="00EC0F39" w:rsidP="00EC0F39">
            <w:pPr>
              <w:spacing w:after="0"/>
              <w:jc w:val="both"/>
              <w:rPr>
                <w:rFonts w:ascii="Times New Roman" w:hAnsi="Times New Roman"/>
                <w:sz w:val="24"/>
                <w:szCs w:val="24"/>
                <w:lang w:eastAsia="de-DE"/>
              </w:rPr>
            </w:pPr>
            <w:proofErr w:type="spellStart"/>
            <w:r>
              <w:rPr>
                <w:rFonts w:ascii="Times New Roman" w:hAnsi="Times New Roman"/>
                <w:sz w:val="24"/>
                <w:szCs w:val="24"/>
              </w:rPr>
              <w:t>Паковання</w:t>
            </w:r>
            <w:proofErr w:type="spellEnd"/>
            <w:r>
              <w:rPr>
                <w:rFonts w:ascii="Times New Roman" w:hAnsi="Times New Roman"/>
                <w:sz w:val="24"/>
                <w:szCs w:val="24"/>
              </w:rPr>
              <w:t xml:space="preserve"> 250 дисків (5 картриджів по 50 дисків). Кожен картридж запакований в індивідуальний герметичний пакет з осушувачем, з можливістю багаторазового закривання.</w:t>
            </w:r>
          </w:p>
          <w:p w14:paraId="1E373EDB" w14:textId="303C7C37" w:rsidR="00EC0F39" w:rsidRPr="00E92B6E" w:rsidRDefault="00EC0F39" w:rsidP="00EC0F39">
            <w:pPr>
              <w:spacing w:after="0"/>
              <w:rPr>
                <w:rFonts w:ascii="Times New Roman" w:hAnsi="Times New Roman" w:cs="Times New Roman"/>
              </w:rPr>
            </w:pPr>
            <w:r>
              <w:rPr>
                <w:rFonts w:ascii="Times New Roman" w:hAnsi="Times New Roman"/>
                <w:sz w:val="24"/>
                <w:szCs w:val="24"/>
                <w:lang w:eastAsia="uk-UA"/>
              </w:rPr>
              <w:t xml:space="preserve">Температура зберігання та транспортування </w:t>
            </w:r>
            <w:r>
              <w:rPr>
                <w:rFonts w:ascii="Times New Roman" w:hAnsi="Times New Roman"/>
                <w:sz w:val="24"/>
                <w:szCs w:val="24"/>
              </w:rPr>
              <w:t>-20 °C.</w:t>
            </w:r>
          </w:p>
        </w:tc>
        <w:tc>
          <w:tcPr>
            <w:tcW w:w="1662" w:type="dxa"/>
            <w:tcBorders>
              <w:top w:val="single" w:sz="4" w:space="0" w:color="auto"/>
              <w:left w:val="single" w:sz="4" w:space="0" w:color="auto"/>
              <w:bottom w:val="single" w:sz="4" w:space="0" w:color="auto"/>
              <w:right w:val="single" w:sz="4" w:space="0" w:color="auto"/>
            </w:tcBorders>
            <w:vAlign w:val="center"/>
          </w:tcPr>
          <w:p w14:paraId="48730E2E" w14:textId="40408DE6"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proofErr w:type="spellStart"/>
            <w:r w:rsidRPr="00616493">
              <w:rPr>
                <w:rFonts w:ascii="Times New Roman" w:hAnsi="Times New Roman"/>
                <w:bCs/>
                <w:sz w:val="24"/>
                <w:szCs w:val="24"/>
              </w:rPr>
              <w:t>паковання</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00F3E484" w14:textId="506824DE"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hAnsi="Times New Roman"/>
                <w:color w:val="000000"/>
                <w:sz w:val="24"/>
                <w:szCs w:val="24"/>
                <w:lang w:val="ru-RU" w:eastAsia="uk-UA"/>
              </w:rPr>
              <w:t>2</w:t>
            </w:r>
          </w:p>
        </w:tc>
      </w:tr>
      <w:tr w:rsidR="00EC0F39" w:rsidRPr="00E92B6E" w14:paraId="3E60EEDD" w14:textId="77777777" w:rsidTr="00EC0F39">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2FFBA34B" w14:textId="1B762193" w:rsidR="00EC0F39" w:rsidRPr="00E92B6E" w:rsidRDefault="00EC0F39" w:rsidP="00EC0F39">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lang w:eastAsia="uk-UA"/>
              </w:rPr>
              <w:t>21.</w:t>
            </w:r>
          </w:p>
        </w:tc>
        <w:tc>
          <w:tcPr>
            <w:tcW w:w="2496" w:type="dxa"/>
            <w:tcBorders>
              <w:top w:val="single" w:sz="4" w:space="0" w:color="auto"/>
              <w:left w:val="single" w:sz="4" w:space="0" w:color="auto"/>
              <w:bottom w:val="single" w:sz="4" w:space="0" w:color="auto"/>
              <w:right w:val="single" w:sz="4" w:space="0" w:color="auto"/>
            </w:tcBorders>
            <w:vAlign w:val="center"/>
          </w:tcPr>
          <w:p w14:paraId="63B4510B" w14:textId="1DF2C4D8" w:rsidR="00EC0F39" w:rsidRPr="00E92B6E" w:rsidRDefault="00EC0F39" w:rsidP="00EC0F39">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sz w:val="24"/>
                <w:szCs w:val="24"/>
                <w:lang w:eastAsia="uk-UA"/>
              </w:rPr>
              <w:t>Диски</w:t>
            </w:r>
            <w:r>
              <w:rPr>
                <w:rFonts w:ascii="Times New Roman" w:hAnsi="Times New Roman"/>
                <w:sz w:val="24"/>
                <w:szCs w:val="24"/>
              </w:rPr>
              <w:t xml:space="preserve"> </w:t>
            </w:r>
            <w:proofErr w:type="spellStart"/>
            <w:r>
              <w:rPr>
                <w:rFonts w:ascii="Times New Roman" w:hAnsi="Times New Roman"/>
                <w:sz w:val="24"/>
                <w:szCs w:val="24"/>
              </w:rPr>
              <w:t>Цефокситин</w:t>
            </w:r>
            <w:proofErr w:type="spellEnd"/>
            <w:r>
              <w:rPr>
                <w:rFonts w:ascii="Times New Roman" w:hAnsi="Times New Roman"/>
                <w:sz w:val="24"/>
                <w:szCs w:val="24"/>
              </w:rPr>
              <w:t xml:space="preserve"> (</w:t>
            </w:r>
            <w:proofErr w:type="spellStart"/>
            <w:r>
              <w:rPr>
                <w:rFonts w:ascii="Times New Roman" w:hAnsi="Times New Roman"/>
                <w:sz w:val="24"/>
                <w:szCs w:val="24"/>
              </w:rPr>
              <w:t>Cefoxitin</w:t>
            </w:r>
            <w:proofErr w:type="spellEnd"/>
            <w:r>
              <w:rPr>
                <w:rFonts w:ascii="Times New Roman" w:hAnsi="Times New Roman"/>
                <w:sz w:val="24"/>
                <w:szCs w:val="24"/>
              </w:rPr>
              <w:t xml:space="preserve"> FOX) 30 </w:t>
            </w:r>
            <w:proofErr w:type="spellStart"/>
            <w:r>
              <w:rPr>
                <w:rFonts w:ascii="Times New Roman" w:hAnsi="Times New Roman"/>
                <w:sz w:val="24"/>
                <w:szCs w:val="24"/>
              </w:rPr>
              <w:t>мкг</w:t>
            </w:r>
            <w:proofErr w:type="spellEnd"/>
          </w:p>
        </w:tc>
        <w:tc>
          <w:tcPr>
            <w:tcW w:w="8627" w:type="dxa"/>
            <w:tcBorders>
              <w:top w:val="single" w:sz="4" w:space="0" w:color="auto"/>
              <w:left w:val="single" w:sz="4" w:space="0" w:color="auto"/>
              <w:bottom w:val="single" w:sz="4" w:space="0" w:color="auto"/>
              <w:right w:val="single" w:sz="4" w:space="0" w:color="auto"/>
            </w:tcBorders>
            <w:vAlign w:val="center"/>
          </w:tcPr>
          <w:p w14:paraId="05764E0A" w14:textId="77777777" w:rsidR="00EC0F39" w:rsidRDefault="00EC0F39" w:rsidP="00EC0F39">
            <w:pPr>
              <w:pStyle w:val="aff2"/>
              <w:spacing w:before="0" w:beforeAutospacing="0" w:after="0" w:afterAutospacing="0"/>
              <w:rPr>
                <w:lang w:val="ru-RU" w:eastAsia="ru-RU"/>
              </w:rPr>
            </w:pPr>
            <w:proofErr w:type="spellStart"/>
            <w:r>
              <w:rPr>
                <w:lang w:val="ru-RU" w:eastAsia="ru-RU"/>
              </w:rPr>
              <w:t>Паперові</w:t>
            </w:r>
            <w:proofErr w:type="spellEnd"/>
            <w:r>
              <w:rPr>
                <w:lang w:val="ru-RU" w:eastAsia="ru-RU"/>
              </w:rPr>
              <w:t xml:space="preserve"> диски </w:t>
            </w:r>
            <w:proofErr w:type="spellStart"/>
            <w:r>
              <w:rPr>
                <w:lang w:val="ru-RU" w:eastAsia="ru-RU"/>
              </w:rPr>
              <w:t>діаметром</w:t>
            </w:r>
            <w:proofErr w:type="spellEnd"/>
            <w:r>
              <w:rPr>
                <w:lang w:val="ru-RU" w:eastAsia="ru-RU"/>
              </w:rPr>
              <w:t xml:space="preserve"> 6 мм з </w:t>
            </w:r>
            <w:proofErr w:type="spellStart"/>
            <w:r>
              <w:rPr>
                <w:lang w:val="ru-RU" w:eastAsia="ru-RU"/>
              </w:rPr>
              <w:t>антибіотиком</w:t>
            </w:r>
            <w:proofErr w:type="spellEnd"/>
            <w:r>
              <w:rPr>
                <w:lang w:val="ru-RU" w:eastAsia="ru-RU"/>
              </w:rPr>
              <w:t xml:space="preserve"> </w:t>
            </w:r>
            <w:proofErr w:type="spellStart"/>
            <w:r>
              <w:rPr>
                <w:lang w:val="ru-RU" w:eastAsia="ru-RU"/>
              </w:rPr>
              <w:t>Цефокситин</w:t>
            </w:r>
            <w:proofErr w:type="spellEnd"/>
            <w:r>
              <w:rPr>
                <w:lang w:val="ru-RU" w:eastAsia="ru-RU"/>
              </w:rPr>
              <w:t xml:space="preserve"> 30 мкг для </w:t>
            </w:r>
            <w:proofErr w:type="spellStart"/>
            <w:r>
              <w:rPr>
                <w:lang w:val="ru-RU" w:eastAsia="ru-RU"/>
              </w:rPr>
              <w:t>визначення</w:t>
            </w:r>
            <w:proofErr w:type="spellEnd"/>
            <w:r>
              <w:rPr>
                <w:lang w:val="ru-RU" w:eastAsia="ru-RU"/>
              </w:rPr>
              <w:t xml:space="preserve"> </w:t>
            </w:r>
            <w:proofErr w:type="spellStart"/>
            <w:r>
              <w:rPr>
                <w:lang w:val="ru-RU" w:eastAsia="ru-RU"/>
              </w:rPr>
              <w:t>чутливості</w:t>
            </w:r>
            <w:proofErr w:type="spellEnd"/>
            <w:r>
              <w:rPr>
                <w:lang w:val="ru-RU" w:eastAsia="ru-RU"/>
              </w:rPr>
              <w:t xml:space="preserve"> </w:t>
            </w:r>
            <w:proofErr w:type="spellStart"/>
            <w:r>
              <w:rPr>
                <w:lang w:val="ru-RU" w:eastAsia="ru-RU"/>
              </w:rPr>
              <w:t>мікроорганізмів</w:t>
            </w:r>
            <w:proofErr w:type="spellEnd"/>
            <w:r>
              <w:rPr>
                <w:lang w:val="ru-RU" w:eastAsia="ru-RU"/>
              </w:rPr>
              <w:t xml:space="preserve"> до </w:t>
            </w:r>
            <w:proofErr w:type="spellStart"/>
            <w:r>
              <w:rPr>
                <w:lang w:val="ru-RU" w:eastAsia="ru-RU"/>
              </w:rPr>
              <w:t>антимікробних</w:t>
            </w:r>
            <w:proofErr w:type="spellEnd"/>
            <w:r>
              <w:rPr>
                <w:lang w:val="ru-RU" w:eastAsia="ru-RU"/>
              </w:rPr>
              <w:t xml:space="preserve"> </w:t>
            </w:r>
            <w:proofErr w:type="spellStart"/>
            <w:r>
              <w:rPr>
                <w:lang w:val="ru-RU" w:eastAsia="ru-RU"/>
              </w:rPr>
              <w:t>препаратів</w:t>
            </w:r>
            <w:proofErr w:type="spellEnd"/>
            <w:r>
              <w:rPr>
                <w:lang w:val="ru-RU" w:eastAsia="ru-RU"/>
              </w:rPr>
              <w:t>.</w:t>
            </w:r>
          </w:p>
          <w:p w14:paraId="269C989F" w14:textId="77777777" w:rsidR="00EC0F39" w:rsidRDefault="00EC0F39" w:rsidP="00EC0F39">
            <w:pPr>
              <w:spacing w:after="0"/>
              <w:jc w:val="both"/>
              <w:rPr>
                <w:rFonts w:ascii="Times New Roman" w:hAnsi="Times New Roman"/>
                <w:sz w:val="24"/>
                <w:szCs w:val="24"/>
                <w:lang w:eastAsia="de-DE"/>
              </w:rPr>
            </w:pPr>
            <w:proofErr w:type="spellStart"/>
            <w:r>
              <w:rPr>
                <w:rFonts w:ascii="Times New Roman" w:hAnsi="Times New Roman"/>
                <w:sz w:val="24"/>
                <w:szCs w:val="24"/>
              </w:rPr>
              <w:t>Паковання</w:t>
            </w:r>
            <w:proofErr w:type="spellEnd"/>
            <w:r>
              <w:rPr>
                <w:rFonts w:ascii="Times New Roman" w:hAnsi="Times New Roman"/>
                <w:sz w:val="24"/>
                <w:szCs w:val="24"/>
              </w:rPr>
              <w:t xml:space="preserve"> 250 дисків (5 картриджів по 50 дисків). Кожен картридж запакований в індивідуальний герметичний пакет з осушувачем, з можливістю багаторазового закривання.</w:t>
            </w:r>
          </w:p>
          <w:p w14:paraId="1795FE8F" w14:textId="6097CE12" w:rsidR="00EC0F39" w:rsidRPr="00E92B6E" w:rsidRDefault="00EC0F39" w:rsidP="00EC0F39">
            <w:pPr>
              <w:spacing w:after="0"/>
              <w:rPr>
                <w:rFonts w:ascii="Times New Roman" w:hAnsi="Times New Roman" w:cs="Times New Roman"/>
              </w:rPr>
            </w:pPr>
            <w:r>
              <w:rPr>
                <w:rFonts w:ascii="Times New Roman" w:hAnsi="Times New Roman"/>
                <w:sz w:val="24"/>
                <w:szCs w:val="24"/>
                <w:lang w:eastAsia="uk-UA"/>
              </w:rPr>
              <w:t xml:space="preserve">Температура зберігання та транспортування </w:t>
            </w:r>
            <w:r>
              <w:rPr>
                <w:rFonts w:ascii="Times New Roman" w:hAnsi="Times New Roman"/>
                <w:sz w:val="24"/>
                <w:szCs w:val="24"/>
              </w:rPr>
              <w:t>-20 °C.</w:t>
            </w:r>
          </w:p>
        </w:tc>
        <w:tc>
          <w:tcPr>
            <w:tcW w:w="1662" w:type="dxa"/>
            <w:tcBorders>
              <w:top w:val="single" w:sz="4" w:space="0" w:color="auto"/>
              <w:left w:val="single" w:sz="4" w:space="0" w:color="auto"/>
              <w:bottom w:val="single" w:sz="4" w:space="0" w:color="auto"/>
              <w:right w:val="single" w:sz="4" w:space="0" w:color="auto"/>
            </w:tcBorders>
            <w:vAlign w:val="center"/>
          </w:tcPr>
          <w:p w14:paraId="705370CA" w14:textId="0790769E"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proofErr w:type="spellStart"/>
            <w:r w:rsidRPr="00616493">
              <w:rPr>
                <w:rFonts w:ascii="Times New Roman" w:hAnsi="Times New Roman"/>
                <w:bCs/>
                <w:sz w:val="24"/>
                <w:szCs w:val="24"/>
              </w:rPr>
              <w:t>паковання</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4C1AE21A" w14:textId="465B2886"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hAnsi="Times New Roman"/>
                <w:color w:val="000000"/>
                <w:sz w:val="24"/>
                <w:szCs w:val="24"/>
                <w:lang w:val="ru-RU" w:eastAsia="uk-UA"/>
              </w:rPr>
              <w:t>1</w:t>
            </w:r>
          </w:p>
        </w:tc>
      </w:tr>
      <w:tr w:rsidR="00EC0F39" w:rsidRPr="00E92B6E" w14:paraId="7A1B9CBA" w14:textId="77777777" w:rsidTr="00EC0F39">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27B871F3" w14:textId="3AC97F3A" w:rsidR="00EC0F39" w:rsidRPr="00E92B6E" w:rsidRDefault="00EC0F39" w:rsidP="00EC0F39">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lang w:eastAsia="uk-UA"/>
              </w:rPr>
              <w:t>22.</w:t>
            </w:r>
          </w:p>
        </w:tc>
        <w:tc>
          <w:tcPr>
            <w:tcW w:w="2496" w:type="dxa"/>
            <w:tcBorders>
              <w:top w:val="single" w:sz="4" w:space="0" w:color="auto"/>
              <w:left w:val="single" w:sz="4" w:space="0" w:color="auto"/>
              <w:bottom w:val="single" w:sz="4" w:space="0" w:color="auto"/>
              <w:right w:val="single" w:sz="4" w:space="0" w:color="auto"/>
            </w:tcBorders>
            <w:vAlign w:val="center"/>
          </w:tcPr>
          <w:p w14:paraId="69F82CB3" w14:textId="5F22A31E" w:rsidR="00EC0F39" w:rsidRPr="00E92B6E" w:rsidRDefault="00EC0F39" w:rsidP="00EC0F39">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sz w:val="24"/>
                <w:szCs w:val="24"/>
                <w:lang w:eastAsia="uk-UA"/>
              </w:rPr>
              <w:t>Диски</w:t>
            </w:r>
            <w:r>
              <w:rPr>
                <w:rFonts w:ascii="Times New Roman" w:hAnsi="Times New Roman"/>
                <w:sz w:val="24"/>
                <w:szCs w:val="24"/>
              </w:rPr>
              <w:t xml:space="preserve"> </w:t>
            </w:r>
            <w:proofErr w:type="spellStart"/>
            <w:r>
              <w:rPr>
                <w:rFonts w:ascii="Times New Roman" w:hAnsi="Times New Roman"/>
                <w:sz w:val="24"/>
                <w:szCs w:val="24"/>
              </w:rPr>
              <w:t>Цефтазидим-авібактам</w:t>
            </w:r>
            <w:proofErr w:type="spellEnd"/>
            <w:r>
              <w:rPr>
                <w:rFonts w:ascii="Times New Roman" w:hAnsi="Times New Roman"/>
                <w:sz w:val="24"/>
                <w:szCs w:val="24"/>
              </w:rPr>
              <w:t xml:space="preserve"> (</w:t>
            </w:r>
            <w:proofErr w:type="spellStart"/>
            <w:r>
              <w:rPr>
                <w:rFonts w:ascii="Times New Roman" w:hAnsi="Times New Roman"/>
                <w:sz w:val="24"/>
                <w:szCs w:val="24"/>
              </w:rPr>
              <w:t>Ceftazidime-Avibactam</w:t>
            </w:r>
            <w:proofErr w:type="spellEnd"/>
            <w:r>
              <w:rPr>
                <w:rFonts w:ascii="Times New Roman" w:hAnsi="Times New Roman"/>
                <w:sz w:val="24"/>
                <w:szCs w:val="24"/>
              </w:rPr>
              <w:t xml:space="preserve"> CZA) 14 </w:t>
            </w:r>
            <w:proofErr w:type="spellStart"/>
            <w:r>
              <w:rPr>
                <w:rFonts w:ascii="Times New Roman" w:hAnsi="Times New Roman"/>
                <w:sz w:val="24"/>
                <w:szCs w:val="24"/>
              </w:rPr>
              <w:t>мкг</w:t>
            </w:r>
            <w:proofErr w:type="spellEnd"/>
          </w:p>
        </w:tc>
        <w:tc>
          <w:tcPr>
            <w:tcW w:w="8627" w:type="dxa"/>
            <w:tcBorders>
              <w:top w:val="single" w:sz="4" w:space="0" w:color="auto"/>
              <w:left w:val="single" w:sz="4" w:space="0" w:color="auto"/>
              <w:bottom w:val="single" w:sz="4" w:space="0" w:color="auto"/>
              <w:right w:val="single" w:sz="4" w:space="0" w:color="auto"/>
            </w:tcBorders>
            <w:vAlign w:val="center"/>
          </w:tcPr>
          <w:p w14:paraId="4ED8A7F0" w14:textId="77777777" w:rsidR="00EC0F39" w:rsidRDefault="00EC0F39" w:rsidP="00EC0F39">
            <w:pPr>
              <w:pStyle w:val="aff2"/>
              <w:spacing w:before="0" w:beforeAutospacing="0" w:after="0" w:afterAutospacing="0"/>
              <w:rPr>
                <w:lang w:val="ru-RU" w:eastAsia="ru-RU"/>
              </w:rPr>
            </w:pPr>
            <w:proofErr w:type="spellStart"/>
            <w:r>
              <w:rPr>
                <w:lang w:val="ru-RU" w:eastAsia="ru-RU"/>
              </w:rPr>
              <w:t>Паперові</w:t>
            </w:r>
            <w:proofErr w:type="spellEnd"/>
            <w:r>
              <w:rPr>
                <w:lang w:val="ru-RU" w:eastAsia="ru-RU"/>
              </w:rPr>
              <w:t xml:space="preserve"> диски </w:t>
            </w:r>
            <w:proofErr w:type="spellStart"/>
            <w:r>
              <w:rPr>
                <w:lang w:val="ru-RU" w:eastAsia="ru-RU"/>
              </w:rPr>
              <w:t>діаметром</w:t>
            </w:r>
            <w:proofErr w:type="spellEnd"/>
            <w:r>
              <w:rPr>
                <w:lang w:val="ru-RU" w:eastAsia="ru-RU"/>
              </w:rPr>
              <w:t xml:space="preserve"> 6 мм з </w:t>
            </w:r>
            <w:proofErr w:type="spellStart"/>
            <w:r>
              <w:rPr>
                <w:lang w:val="ru-RU" w:eastAsia="ru-RU"/>
              </w:rPr>
              <w:t>антибіотиком</w:t>
            </w:r>
            <w:proofErr w:type="spellEnd"/>
            <w:r>
              <w:rPr>
                <w:lang w:val="ru-RU" w:eastAsia="ru-RU"/>
              </w:rPr>
              <w:t xml:space="preserve"> </w:t>
            </w:r>
            <w:proofErr w:type="spellStart"/>
            <w:r>
              <w:rPr>
                <w:lang w:val="ru-RU" w:eastAsia="ru-RU"/>
              </w:rPr>
              <w:t>Цефтазидим-авібактам</w:t>
            </w:r>
            <w:proofErr w:type="spellEnd"/>
            <w:r>
              <w:rPr>
                <w:lang w:val="ru-RU" w:eastAsia="ru-RU"/>
              </w:rPr>
              <w:t xml:space="preserve"> 14 мкг для </w:t>
            </w:r>
            <w:proofErr w:type="spellStart"/>
            <w:r>
              <w:rPr>
                <w:lang w:val="ru-RU" w:eastAsia="ru-RU"/>
              </w:rPr>
              <w:t>визначення</w:t>
            </w:r>
            <w:proofErr w:type="spellEnd"/>
            <w:r>
              <w:rPr>
                <w:lang w:val="ru-RU" w:eastAsia="ru-RU"/>
              </w:rPr>
              <w:t xml:space="preserve"> </w:t>
            </w:r>
            <w:proofErr w:type="spellStart"/>
            <w:r>
              <w:rPr>
                <w:lang w:val="ru-RU" w:eastAsia="ru-RU"/>
              </w:rPr>
              <w:t>чутливості</w:t>
            </w:r>
            <w:proofErr w:type="spellEnd"/>
            <w:r>
              <w:rPr>
                <w:lang w:val="ru-RU" w:eastAsia="ru-RU"/>
              </w:rPr>
              <w:t xml:space="preserve"> </w:t>
            </w:r>
            <w:proofErr w:type="spellStart"/>
            <w:r>
              <w:rPr>
                <w:lang w:val="ru-RU" w:eastAsia="ru-RU"/>
              </w:rPr>
              <w:t>мікроорганізмів</w:t>
            </w:r>
            <w:proofErr w:type="spellEnd"/>
            <w:r>
              <w:rPr>
                <w:lang w:val="ru-RU" w:eastAsia="ru-RU"/>
              </w:rPr>
              <w:t xml:space="preserve"> до </w:t>
            </w:r>
            <w:proofErr w:type="spellStart"/>
            <w:r>
              <w:rPr>
                <w:lang w:val="ru-RU" w:eastAsia="ru-RU"/>
              </w:rPr>
              <w:t>антимікробних</w:t>
            </w:r>
            <w:proofErr w:type="spellEnd"/>
            <w:r>
              <w:rPr>
                <w:lang w:val="ru-RU" w:eastAsia="ru-RU"/>
              </w:rPr>
              <w:t xml:space="preserve"> </w:t>
            </w:r>
            <w:proofErr w:type="spellStart"/>
            <w:r>
              <w:rPr>
                <w:lang w:val="ru-RU" w:eastAsia="ru-RU"/>
              </w:rPr>
              <w:t>препаратів</w:t>
            </w:r>
            <w:proofErr w:type="spellEnd"/>
            <w:r>
              <w:rPr>
                <w:lang w:val="ru-RU" w:eastAsia="ru-RU"/>
              </w:rPr>
              <w:t>.</w:t>
            </w:r>
          </w:p>
          <w:p w14:paraId="68AF8D8F" w14:textId="77777777" w:rsidR="00EC0F39" w:rsidRDefault="00EC0F39" w:rsidP="00EC0F39">
            <w:pPr>
              <w:spacing w:after="0"/>
              <w:jc w:val="both"/>
              <w:rPr>
                <w:rFonts w:ascii="Times New Roman" w:hAnsi="Times New Roman"/>
                <w:sz w:val="24"/>
                <w:szCs w:val="24"/>
                <w:lang w:eastAsia="de-DE"/>
              </w:rPr>
            </w:pPr>
            <w:proofErr w:type="spellStart"/>
            <w:r>
              <w:rPr>
                <w:rFonts w:ascii="Times New Roman" w:hAnsi="Times New Roman"/>
                <w:sz w:val="24"/>
                <w:szCs w:val="24"/>
              </w:rPr>
              <w:t>Паковання</w:t>
            </w:r>
            <w:proofErr w:type="spellEnd"/>
            <w:r>
              <w:rPr>
                <w:rFonts w:ascii="Times New Roman" w:hAnsi="Times New Roman"/>
                <w:sz w:val="24"/>
                <w:szCs w:val="24"/>
              </w:rPr>
              <w:t xml:space="preserve"> 250 дисків (5 картриджів по 50 дисків). Кожен картридж запакований в індивідуальний герметичний пакет з осушувачем, з можливістю багаторазового закривання.</w:t>
            </w:r>
          </w:p>
          <w:p w14:paraId="70D7BC6C" w14:textId="31D68BF4" w:rsidR="00EC0F39" w:rsidRPr="00E92B6E" w:rsidRDefault="00EC0F39" w:rsidP="00EC0F39">
            <w:pPr>
              <w:spacing w:after="0"/>
              <w:rPr>
                <w:rFonts w:ascii="Times New Roman" w:hAnsi="Times New Roman" w:cs="Times New Roman"/>
              </w:rPr>
            </w:pPr>
            <w:r>
              <w:rPr>
                <w:rFonts w:ascii="Times New Roman" w:hAnsi="Times New Roman"/>
                <w:sz w:val="24"/>
                <w:szCs w:val="24"/>
                <w:lang w:eastAsia="uk-UA"/>
              </w:rPr>
              <w:t>Температура зберігання та транспортування -</w:t>
            </w:r>
            <w:r>
              <w:rPr>
                <w:rFonts w:ascii="Times New Roman" w:hAnsi="Times New Roman"/>
                <w:sz w:val="24"/>
                <w:szCs w:val="24"/>
              </w:rPr>
              <w:t>20 °C.</w:t>
            </w:r>
          </w:p>
        </w:tc>
        <w:tc>
          <w:tcPr>
            <w:tcW w:w="1662" w:type="dxa"/>
            <w:tcBorders>
              <w:top w:val="single" w:sz="4" w:space="0" w:color="auto"/>
              <w:left w:val="single" w:sz="4" w:space="0" w:color="auto"/>
              <w:bottom w:val="single" w:sz="4" w:space="0" w:color="auto"/>
              <w:right w:val="single" w:sz="4" w:space="0" w:color="auto"/>
            </w:tcBorders>
            <w:vAlign w:val="center"/>
          </w:tcPr>
          <w:p w14:paraId="1F645C92" w14:textId="4C233881"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proofErr w:type="spellStart"/>
            <w:r w:rsidRPr="00616493">
              <w:rPr>
                <w:rFonts w:ascii="Times New Roman" w:hAnsi="Times New Roman"/>
                <w:bCs/>
                <w:sz w:val="24"/>
                <w:szCs w:val="24"/>
              </w:rPr>
              <w:t>паковання</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683FFEB7" w14:textId="322E6849"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hAnsi="Times New Roman"/>
                <w:color w:val="000000"/>
                <w:sz w:val="24"/>
                <w:szCs w:val="24"/>
                <w:lang w:val="ru-RU" w:eastAsia="uk-UA"/>
              </w:rPr>
              <w:t>2</w:t>
            </w:r>
          </w:p>
        </w:tc>
      </w:tr>
      <w:tr w:rsidR="00EC0F39" w:rsidRPr="00E92B6E" w14:paraId="0A819574" w14:textId="77777777" w:rsidTr="00EC0F39">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10587B24" w14:textId="0EC3E3CA" w:rsidR="00EC0F39" w:rsidRPr="00E92B6E" w:rsidRDefault="00EC0F39" w:rsidP="00EC0F39">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lang w:eastAsia="uk-UA"/>
              </w:rPr>
              <w:t>23.</w:t>
            </w:r>
          </w:p>
        </w:tc>
        <w:tc>
          <w:tcPr>
            <w:tcW w:w="2496" w:type="dxa"/>
            <w:tcBorders>
              <w:top w:val="single" w:sz="4" w:space="0" w:color="auto"/>
              <w:left w:val="single" w:sz="4" w:space="0" w:color="auto"/>
              <w:bottom w:val="single" w:sz="4" w:space="0" w:color="auto"/>
              <w:right w:val="single" w:sz="4" w:space="0" w:color="auto"/>
            </w:tcBorders>
            <w:vAlign w:val="center"/>
          </w:tcPr>
          <w:p w14:paraId="2D78D963" w14:textId="0C066F30" w:rsidR="00EC0F39" w:rsidRPr="00E92B6E" w:rsidRDefault="00EC0F39" w:rsidP="00EC0F39">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sz w:val="24"/>
                <w:szCs w:val="24"/>
                <w:lang w:eastAsia="uk-UA"/>
              </w:rPr>
              <w:t>Диски</w:t>
            </w:r>
            <w:r>
              <w:rPr>
                <w:rFonts w:ascii="Times New Roman" w:hAnsi="Times New Roman"/>
                <w:sz w:val="24"/>
                <w:szCs w:val="24"/>
              </w:rPr>
              <w:t xml:space="preserve"> </w:t>
            </w:r>
            <w:proofErr w:type="spellStart"/>
            <w:r>
              <w:rPr>
                <w:rFonts w:ascii="Times New Roman" w:hAnsi="Times New Roman"/>
                <w:sz w:val="24"/>
                <w:szCs w:val="24"/>
              </w:rPr>
              <w:t>Кліндаміцин</w:t>
            </w:r>
            <w:proofErr w:type="spellEnd"/>
            <w:r>
              <w:rPr>
                <w:rFonts w:ascii="Times New Roman" w:hAnsi="Times New Roman"/>
                <w:sz w:val="24"/>
                <w:szCs w:val="24"/>
              </w:rPr>
              <w:t xml:space="preserve"> (</w:t>
            </w:r>
            <w:proofErr w:type="spellStart"/>
            <w:r>
              <w:rPr>
                <w:rFonts w:ascii="Times New Roman" w:hAnsi="Times New Roman"/>
                <w:sz w:val="24"/>
                <w:szCs w:val="24"/>
              </w:rPr>
              <w:t>Clindamycin</w:t>
            </w:r>
            <w:proofErr w:type="spellEnd"/>
            <w:r>
              <w:rPr>
                <w:rFonts w:ascii="Times New Roman" w:hAnsi="Times New Roman"/>
                <w:sz w:val="24"/>
                <w:szCs w:val="24"/>
              </w:rPr>
              <w:t xml:space="preserve"> CD) 2 </w:t>
            </w:r>
            <w:proofErr w:type="spellStart"/>
            <w:r>
              <w:rPr>
                <w:rFonts w:ascii="Times New Roman" w:hAnsi="Times New Roman"/>
                <w:sz w:val="24"/>
                <w:szCs w:val="24"/>
              </w:rPr>
              <w:t>мкг</w:t>
            </w:r>
            <w:proofErr w:type="spellEnd"/>
          </w:p>
        </w:tc>
        <w:tc>
          <w:tcPr>
            <w:tcW w:w="8627" w:type="dxa"/>
            <w:tcBorders>
              <w:top w:val="single" w:sz="4" w:space="0" w:color="auto"/>
              <w:left w:val="single" w:sz="4" w:space="0" w:color="auto"/>
              <w:bottom w:val="single" w:sz="4" w:space="0" w:color="auto"/>
              <w:right w:val="single" w:sz="4" w:space="0" w:color="auto"/>
            </w:tcBorders>
            <w:vAlign w:val="center"/>
          </w:tcPr>
          <w:p w14:paraId="6DE43DC1" w14:textId="77777777" w:rsidR="00EC0F39" w:rsidRDefault="00EC0F39" w:rsidP="00EC0F39">
            <w:pPr>
              <w:pStyle w:val="aff2"/>
              <w:spacing w:before="0" w:beforeAutospacing="0" w:after="0" w:afterAutospacing="0"/>
              <w:rPr>
                <w:lang w:val="ru-RU" w:eastAsia="ru-RU"/>
              </w:rPr>
            </w:pPr>
            <w:proofErr w:type="spellStart"/>
            <w:r>
              <w:rPr>
                <w:lang w:val="ru-RU" w:eastAsia="ru-RU"/>
              </w:rPr>
              <w:t>Паперові</w:t>
            </w:r>
            <w:proofErr w:type="spellEnd"/>
            <w:r>
              <w:rPr>
                <w:lang w:val="ru-RU" w:eastAsia="ru-RU"/>
              </w:rPr>
              <w:t xml:space="preserve"> диски </w:t>
            </w:r>
            <w:proofErr w:type="spellStart"/>
            <w:r>
              <w:rPr>
                <w:lang w:val="ru-RU" w:eastAsia="ru-RU"/>
              </w:rPr>
              <w:t>діаметром</w:t>
            </w:r>
            <w:proofErr w:type="spellEnd"/>
            <w:r>
              <w:rPr>
                <w:lang w:val="ru-RU" w:eastAsia="ru-RU"/>
              </w:rPr>
              <w:t xml:space="preserve"> 6 мм з </w:t>
            </w:r>
            <w:proofErr w:type="spellStart"/>
            <w:r>
              <w:rPr>
                <w:lang w:val="ru-RU" w:eastAsia="ru-RU"/>
              </w:rPr>
              <w:t>антибіотиком</w:t>
            </w:r>
            <w:proofErr w:type="spellEnd"/>
            <w:r>
              <w:rPr>
                <w:lang w:val="ru-RU" w:eastAsia="ru-RU"/>
              </w:rPr>
              <w:t xml:space="preserve"> </w:t>
            </w:r>
            <w:proofErr w:type="spellStart"/>
            <w:r>
              <w:rPr>
                <w:lang w:val="ru-RU" w:eastAsia="ru-RU"/>
              </w:rPr>
              <w:t>Кліндаміцин</w:t>
            </w:r>
            <w:proofErr w:type="spellEnd"/>
            <w:r>
              <w:rPr>
                <w:lang w:val="ru-RU" w:eastAsia="ru-RU"/>
              </w:rPr>
              <w:t xml:space="preserve"> 2 мкг для </w:t>
            </w:r>
            <w:proofErr w:type="spellStart"/>
            <w:r>
              <w:rPr>
                <w:lang w:val="ru-RU" w:eastAsia="ru-RU"/>
              </w:rPr>
              <w:t>визначення</w:t>
            </w:r>
            <w:proofErr w:type="spellEnd"/>
            <w:r>
              <w:rPr>
                <w:lang w:val="ru-RU" w:eastAsia="ru-RU"/>
              </w:rPr>
              <w:t xml:space="preserve"> </w:t>
            </w:r>
            <w:proofErr w:type="spellStart"/>
            <w:r>
              <w:rPr>
                <w:lang w:val="ru-RU" w:eastAsia="ru-RU"/>
              </w:rPr>
              <w:t>чутливості</w:t>
            </w:r>
            <w:proofErr w:type="spellEnd"/>
            <w:r>
              <w:rPr>
                <w:lang w:val="ru-RU" w:eastAsia="ru-RU"/>
              </w:rPr>
              <w:t xml:space="preserve"> </w:t>
            </w:r>
            <w:proofErr w:type="spellStart"/>
            <w:r>
              <w:rPr>
                <w:lang w:val="ru-RU" w:eastAsia="ru-RU"/>
              </w:rPr>
              <w:t>мікроорганізмів</w:t>
            </w:r>
            <w:proofErr w:type="spellEnd"/>
            <w:r>
              <w:rPr>
                <w:lang w:val="ru-RU" w:eastAsia="ru-RU"/>
              </w:rPr>
              <w:t xml:space="preserve"> до </w:t>
            </w:r>
            <w:proofErr w:type="spellStart"/>
            <w:r>
              <w:rPr>
                <w:lang w:val="ru-RU" w:eastAsia="ru-RU"/>
              </w:rPr>
              <w:t>антимікробних</w:t>
            </w:r>
            <w:proofErr w:type="spellEnd"/>
            <w:r>
              <w:rPr>
                <w:lang w:val="ru-RU" w:eastAsia="ru-RU"/>
              </w:rPr>
              <w:t xml:space="preserve"> </w:t>
            </w:r>
            <w:proofErr w:type="spellStart"/>
            <w:r>
              <w:rPr>
                <w:lang w:val="ru-RU" w:eastAsia="ru-RU"/>
              </w:rPr>
              <w:t>препаратів</w:t>
            </w:r>
            <w:proofErr w:type="spellEnd"/>
            <w:r>
              <w:rPr>
                <w:lang w:val="ru-RU" w:eastAsia="ru-RU"/>
              </w:rPr>
              <w:t>.</w:t>
            </w:r>
          </w:p>
          <w:p w14:paraId="68221397" w14:textId="77777777" w:rsidR="00EC0F39" w:rsidRDefault="00EC0F39" w:rsidP="00EC0F39">
            <w:pPr>
              <w:spacing w:after="0"/>
              <w:jc w:val="both"/>
              <w:rPr>
                <w:rFonts w:ascii="Times New Roman" w:hAnsi="Times New Roman"/>
                <w:sz w:val="24"/>
                <w:szCs w:val="24"/>
                <w:lang w:eastAsia="de-DE"/>
              </w:rPr>
            </w:pPr>
            <w:proofErr w:type="spellStart"/>
            <w:r>
              <w:rPr>
                <w:rFonts w:ascii="Times New Roman" w:hAnsi="Times New Roman"/>
                <w:sz w:val="24"/>
                <w:szCs w:val="24"/>
              </w:rPr>
              <w:t>Паковання</w:t>
            </w:r>
            <w:proofErr w:type="spellEnd"/>
            <w:r>
              <w:rPr>
                <w:rFonts w:ascii="Times New Roman" w:hAnsi="Times New Roman"/>
                <w:sz w:val="24"/>
                <w:szCs w:val="24"/>
              </w:rPr>
              <w:t xml:space="preserve"> 250 дисків (5 картриджів по 50 дисків). Кожен картридж запакований в індивідуальний герметичний пакет з осушувачем, з можливістю багаторазового закривання.</w:t>
            </w:r>
          </w:p>
          <w:p w14:paraId="1038857B" w14:textId="7E567912" w:rsidR="00EC0F39" w:rsidRPr="00E92B6E" w:rsidRDefault="00EC0F39" w:rsidP="00EC0F39">
            <w:pPr>
              <w:spacing w:after="0"/>
              <w:rPr>
                <w:rFonts w:ascii="Times New Roman" w:hAnsi="Times New Roman" w:cs="Times New Roman"/>
              </w:rPr>
            </w:pPr>
            <w:r>
              <w:rPr>
                <w:rFonts w:ascii="Times New Roman" w:hAnsi="Times New Roman"/>
                <w:sz w:val="24"/>
                <w:szCs w:val="24"/>
                <w:lang w:eastAsia="uk-UA"/>
              </w:rPr>
              <w:t xml:space="preserve">Температура зберігання та транспортування </w:t>
            </w:r>
            <w:r>
              <w:rPr>
                <w:rFonts w:ascii="Times New Roman" w:hAnsi="Times New Roman"/>
                <w:sz w:val="24"/>
                <w:szCs w:val="24"/>
              </w:rPr>
              <w:t>-20 °C.</w:t>
            </w:r>
          </w:p>
        </w:tc>
        <w:tc>
          <w:tcPr>
            <w:tcW w:w="1662" w:type="dxa"/>
            <w:tcBorders>
              <w:top w:val="single" w:sz="4" w:space="0" w:color="auto"/>
              <w:left w:val="single" w:sz="4" w:space="0" w:color="auto"/>
              <w:bottom w:val="single" w:sz="4" w:space="0" w:color="auto"/>
              <w:right w:val="single" w:sz="4" w:space="0" w:color="auto"/>
            </w:tcBorders>
            <w:vAlign w:val="center"/>
          </w:tcPr>
          <w:p w14:paraId="63658358" w14:textId="7E3B9409"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proofErr w:type="spellStart"/>
            <w:r w:rsidRPr="00616493">
              <w:rPr>
                <w:rFonts w:ascii="Times New Roman" w:hAnsi="Times New Roman"/>
                <w:bCs/>
                <w:sz w:val="24"/>
                <w:szCs w:val="24"/>
              </w:rPr>
              <w:t>паковання</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486CA1A2" w14:textId="39637690"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hAnsi="Times New Roman"/>
                <w:color w:val="000000"/>
                <w:sz w:val="24"/>
                <w:szCs w:val="24"/>
                <w:lang w:val="ru-RU" w:eastAsia="uk-UA"/>
              </w:rPr>
              <w:t>1</w:t>
            </w:r>
          </w:p>
        </w:tc>
      </w:tr>
      <w:tr w:rsidR="00EC0F39" w:rsidRPr="00E92B6E" w14:paraId="1A5EE9B1" w14:textId="77777777" w:rsidTr="00EC0F39">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284F2F33" w14:textId="566F92FC" w:rsidR="00EC0F39" w:rsidRPr="00E92B6E" w:rsidRDefault="00EC0F39" w:rsidP="00EC0F39">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lang w:eastAsia="uk-UA"/>
              </w:rPr>
              <w:t>24.</w:t>
            </w:r>
          </w:p>
        </w:tc>
        <w:tc>
          <w:tcPr>
            <w:tcW w:w="2496" w:type="dxa"/>
            <w:tcBorders>
              <w:top w:val="single" w:sz="4" w:space="0" w:color="auto"/>
              <w:left w:val="single" w:sz="4" w:space="0" w:color="auto"/>
              <w:bottom w:val="single" w:sz="4" w:space="0" w:color="auto"/>
              <w:right w:val="single" w:sz="4" w:space="0" w:color="auto"/>
            </w:tcBorders>
            <w:vAlign w:val="center"/>
          </w:tcPr>
          <w:p w14:paraId="00D289E1" w14:textId="1166B9AC" w:rsidR="00EC0F39" w:rsidRPr="00E92B6E" w:rsidRDefault="00EC0F39" w:rsidP="00EC0F39">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sz w:val="24"/>
                <w:szCs w:val="24"/>
                <w:lang w:eastAsia="uk-UA"/>
              </w:rPr>
              <w:t>Диски</w:t>
            </w:r>
            <w:r>
              <w:rPr>
                <w:rFonts w:ascii="Times New Roman" w:hAnsi="Times New Roman"/>
                <w:sz w:val="24"/>
                <w:szCs w:val="24"/>
              </w:rPr>
              <w:t xml:space="preserve"> Еритроміцин (</w:t>
            </w:r>
            <w:proofErr w:type="spellStart"/>
            <w:r>
              <w:rPr>
                <w:rFonts w:ascii="Times New Roman" w:hAnsi="Times New Roman"/>
                <w:sz w:val="24"/>
                <w:szCs w:val="24"/>
              </w:rPr>
              <w:t>Erythromycin</w:t>
            </w:r>
            <w:proofErr w:type="spellEnd"/>
            <w:r>
              <w:rPr>
                <w:rFonts w:ascii="Times New Roman" w:hAnsi="Times New Roman"/>
                <w:sz w:val="24"/>
                <w:szCs w:val="24"/>
              </w:rPr>
              <w:t xml:space="preserve"> E) 15 </w:t>
            </w:r>
            <w:proofErr w:type="spellStart"/>
            <w:r>
              <w:rPr>
                <w:rFonts w:ascii="Times New Roman" w:hAnsi="Times New Roman"/>
                <w:sz w:val="24"/>
                <w:szCs w:val="24"/>
              </w:rPr>
              <w:t>мкг</w:t>
            </w:r>
            <w:proofErr w:type="spellEnd"/>
          </w:p>
        </w:tc>
        <w:tc>
          <w:tcPr>
            <w:tcW w:w="8627" w:type="dxa"/>
            <w:tcBorders>
              <w:top w:val="single" w:sz="4" w:space="0" w:color="auto"/>
              <w:left w:val="single" w:sz="4" w:space="0" w:color="auto"/>
              <w:bottom w:val="single" w:sz="4" w:space="0" w:color="auto"/>
              <w:right w:val="single" w:sz="4" w:space="0" w:color="auto"/>
            </w:tcBorders>
            <w:vAlign w:val="center"/>
          </w:tcPr>
          <w:p w14:paraId="2CEDB315" w14:textId="77777777" w:rsidR="00EC0F39" w:rsidRDefault="00EC0F39" w:rsidP="00EC0F39">
            <w:pPr>
              <w:pStyle w:val="aff2"/>
              <w:spacing w:before="0" w:beforeAutospacing="0" w:after="0" w:afterAutospacing="0"/>
              <w:rPr>
                <w:lang w:val="ru-RU" w:eastAsia="ru-RU"/>
              </w:rPr>
            </w:pPr>
            <w:proofErr w:type="spellStart"/>
            <w:r>
              <w:rPr>
                <w:lang w:val="ru-RU" w:eastAsia="ru-RU"/>
              </w:rPr>
              <w:t>Паперові</w:t>
            </w:r>
            <w:proofErr w:type="spellEnd"/>
            <w:r>
              <w:rPr>
                <w:lang w:val="ru-RU" w:eastAsia="ru-RU"/>
              </w:rPr>
              <w:t xml:space="preserve"> диски </w:t>
            </w:r>
            <w:proofErr w:type="spellStart"/>
            <w:r>
              <w:rPr>
                <w:lang w:val="ru-RU" w:eastAsia="ru-RU"/>
              </w:rPr>
              <w:t>діаметром</w:t>
            </w:r>
            <w:proofErr w:type="spellEnd"/>
            <w:r>
              <w:rPr>
                <w:lang w:val="ru-RU" w:eastAsia="ru-RU"/>
              </w:rPr>
              <w:t xml:space="preserve"> 6 мм з </w:t>
            </w:r>
            <w:proofErr w:type="spellStart"/>
            <w:r>
              <w:rPr>
                <w:lang w:val="ru-RU" w:eastAsia="ru-RU"/>
              </w:rPr>
              <w:t>антибіотиком</w:t>
            </w:r>
            <w:proofErr w:type="spellEnd"/>
            <w:r>
              <w:rPr>
                <w:lang w:val="ru-RU" w:eastAsia="ru-RU"/>
              </w:rPr>
              <w:t xml:space="preserve"> </w:t>
            </w:r>
            <w:proofErr w:type="spellStart"/>
            <w:r>
              <w:rPr>
                <w:lang w:val="ru-RU" w:eastAsia="ru-RU"/>
              </w:rPr>
              <w:t>Еритроміцин</w:t>
            </w:r>
            <w:proofErr w:type="spellEnd"/>
            <w:r>
              <w:rPr>
                <w:lang w:val="ru-RU" w:eastAsia="ru-RU"/>
              </w:rPr>
              <w:t xml:space="preserve"> 15 мкг для </w:t>
            </w:r>
            <w:proofErr w:type="spellStart"/>
            <w:r>
              <w:rPr>
                <w:lang w:val="ru-RU" w:eastAsia="ru-RU"/>
              </w:rPr>
              <w:t>визначення</w:t>
            </w:r>
            <w:proofErr w:type="spellEnd"/>
            <w:r>
              <w:rPr>
                <w:lang w:val="ru-RU" w:eastAsia="ru-RU"/>
              </w:rPr>
              <w:t xml:space="preserve"> </w:t>
            </w:r>
            <w:proofErr w:type="spellStart"/>
            <w:r>
              <w:rPr>
                <w:lang w:val="ru-RU" w:eastAsia="ru-RU"/>
              </w:rPr>
              <w:t>чутливості</w:t>
            </w:r>
            <w:proofErr w:type="spellEnd"/>
            <w:r>
              <w:rPr>
                <w:lang w:val="ru-RU" w:eastAsia="ru-RU"/>
              </w:rPr>
              <w:t xml:space="preserve"> </w:t>
            </w:r>
            <w:proofErr w:type="spellStart"/>
            <w:r>
              <w:rPr>
                <w:lang w:val="ru-RU" w:eastAsia="ru-RU"/>
              </w:rPr>
              <w:t>мікроорганізмів</w:t>
            </w:r>
            <w:proofErr w:type="spellEnd"/>
            <w:r>
              <w:rPr>
                <w:lang w:val="ru-RU" w:eastAsia="ru-RU"/>
              </w:rPr>
              <w:t xml:space="preserve"> до </w:t>
            </w:r>
            <w:proofErr w:type="spellStart"/>
            <w:r>
              <w:rPr>
                <w:lang w:val="ru-RU" w:eastAsia="ru-RU"/>
              </w:rPr>
              <w:t>антимікробних</w:t>
            </w:r>
            <w:proofErr w:type="spellEnd"/>
            <w:r>
              <w:rPr>
                <w:lang w:val="ru-RU" w:eastAsia="ru-RU"/>
              </w:rPr>
              <w:t xml:space="preserve"> </w:t>
            </w:r>
            <w:proofErr w:type="spellStart"/>
            <w:r>
              <w:rPr>
                <w:lang w:val="ru-RU" w:eastAsia="ru-RU"/>
              </w:rPr>
              <w:t>препаратів</w:t>
            </w:r>
            <w:proofErr w:type="spellEnd"/>
            <w:r>
              <w:rPr>
                <w:lang w:val="ru-RU" w:eastAsia="ru-RU"/>
              </w:rPr>
              <w:t>.</w:t>
            </w:r>
          </w:p>
          <w:p w14:paraId="35FBFDED" w14:textId="77777777" w:rsidR="00EC0F39" w:rsidRDefault="00EC0F39" w:rsidP="00EC0F39">
            <w:pPr>
              <w:spacing w:after="0"/>
              <w:jc w:val="both"/>
              <w:rPr>
                <w:rFonts w:ascii="Times New Roman" w:hAnsi="Times New Roman"/>
                <w:sz w:val="24"/>
                <w:szCs w:val="24"/>
                <w:lang w:eastAsia="de-DE"/>
              </w:rPr>
            </w:pPr>
            <w:proofErr w:type="spellStart"/>
            <w:r>
              <w:rPr>
                <w:rFonts w:ascii="Times New Roman" w:hAnsi="Times New Roman"/>
                <w:sz w:val="24"/>
                <w:szCs w:val="24"/>
              </w:rPr>
              <w:lastRenderedPageBreak/>
              <w:t>Паковання</w:t>
            </w:r>
            <w:proofErr w:type="spellEnd"/>
            <w:r>
              <w:rPr>
                <w:rFonts w:ascii="Times New Roman" w:hAnsi="Times New Roman"/>
                <w:sz w:val="24"/>
                <w:szCs w:val="24"/>
              </w:rPr>
              <w:t xml:space="preserve"> 250 дисків (5 картриджів по 50 дисків). Кожен картридж запакований в індивідуальний герметичний пакет з осушувачем, з можливістю багаторазового закривання.</w:t>
            </w:r>
          </w:p>
          <w:p w14:paraId="280021C1" w14:textId="1F494A03" w:rsidR="00EC0F39" w:rsidRPr="00E92B6E" w:rsidRDefault="00EC0F39" w:rsidP="00EC0F39">
            <w:pPr>
              <w:spacing w:after="0"/>
              <w:rPr>
                <w:rFonts w:ascii="Times New Roman" w:hAnsi="Times New Roman" w:cs="Times New Roman"/>
              </w:rPr>
            </w:pPr>
            <w:r>
              <w:rPr>
                <w:rFonts w:ascii="Times New Roman" w:hAnsi="Times New Roman"/>
                <w:sz w:val="24"/>
                <w:szCs w:val="24"/>
                <w:lang w:eastAsia="uk-UA"/>
              </w:rPr>
              <w:t xml:space="preserve">Температура зберігання та транспортування </w:t>
            </w:r>
            <w:r>
              <w:rPr>
                <w:rFonts w:ascii="Times New Roman" w:hAnsi="Times New Roman"/>
                <w:sz w:val="24"/>
                <w:szCs w:val="24"/>
              </w:rPr>
              <w:t>-20 °C.</w:t>
            </w:r>
          </w:p>
        </w:tc>
        <w:tc>
          <w:tcPr>
            <w:tcW w:w="1662" w:type="dxa"/>
            <w:tcBorders>
              <w:top w:val="single" w:sz="4" w:space="0" w:color="auto"/>
              <w:left w:val="single" w:sz="4" w:space="0" w:color="auto"/>
              <w:bottom w:val="single" w:sz="4" w:space="0" w:color="auto"/>
              <w:right w:val="single" w:sz="4" w:space="0" w:color="auto"/>
            </w:tcBorders>
            <w:vAlign w:val="center"/>
          </w:tcPr>
          <w:p w14:paraId="281BB89D" w14:textId="4EAB220B"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proofErr w:type="spellStart"/>
            <w:r w:rsidRPr="00616493">
              <w:rPr>
                <w:rFonts w:ascii="Times New Roman" w:hAnsi="Times New Roman"/>
                <w:bCs/>
                <w:sz w:val="24"/>
                <w:szCs w:val="24"/>
              </w:rPr>
              <w:lastRenderedPageBreak/>
              <w:t>паковання</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4A8639A9" w14:textId="37C83513"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hAnsi="Times New Roman"/>
                <w:color w:val="000000"/>
                <w:sz w:val="24"/>
                <w:szCs w:val="24"/>
                <w:lang w:val="ru-RU" w:eastAsia="uk-UA"/>
              </w:rPr>
              <w:t>1</w:t>
            </w:r>
          </w:p>
        </w:tc>
      </w:tr>
      <w:tr w:rsidR="00EC0F39" w:rsidRPr="00E92B6E" w14:paraId="2AD7BC6E" w14:textId="77777777" w:rsidTr="00EC0F39">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4637ECA3" w14:textId="59A9118E" w:rsidR="00EC0F39" w:rsidRPr="00E92B6E" w:rsidRDefault="00EC0F39" w:rsidP="00EC0F39">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lang w:eastAsia="uk-UA"/>
              </w:rPr>
              <w:t>25.</w:t>
            </w:r>
          </w:p>
        </w:tc>
        <w:tc>
          <w:tcPr>
            <w:tcW w:w="2496" w:type="dxa"/>
            <w:tcBorders>
              <w:top w:val="single" w:sz="4" w:space="0" w:color="auto"/>
              <w:left w:val="single" w:sz="4" w:space="0" w:color="auto"/>
              <w:bottom w:val="single" w:sz="4" w:space="0" w:color="auto"/>
              <w:right w:val="single" w:sz="4" w:space="0" w:color="auto"/>
            </w:tcBorders>
            <w:vAlign w:val="center"/>
          </w:tcPr>
          <w:p w14:paraId="6A7E120A" w14:textId="461364D4" w:rsidR="00EC0F39" w:rsidRPr="00E92B6E" w:rsidRDefault="00EC0F39" w:rsidP="00EC0F39">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sz w:val="24"/>
                <w:szCs w:val="24"/>
                <w:lang w:eastAsia="uk-UA"/>
              </w:rPr>
              <w:t>Диски</w:t>
            </w:r>
            <w:r>
              <w:rPr>
                <w:rFonts w:ascii="Times New Roman" w:hAnsi="Times New Roman"/>
                <w:sz w:val="24"/>
                <w:szCs w:val="24"/>
              </w:rPr>
              <w:t xml:space="preserve"> </w:t>
            </w:r>
            <w:proofErr w:type="spellStart"/>
            <w:r>
              <w:rPr>
                <w:rFonts w:ascii="Times New Roman" w:hAnsi="Times New Roman"/>
                <w:sz w:val="24"/>
                <w:szCs w:val="24"/>
              </w:rPr>
              <w:t>Ертапенем</w:t>
            </w:r>
            <w:proofErr w:type="spellEnd"/>
            <w:r>
              <w:rPr>
                <w:rFonts w:ascii="Times New Roman" w:hAnsi="Times New Roman"/>
                <w:sz w:val="24"/>
                <w:szCs w:val="24"/>
              </w:rPr>
              <w:t xml:space="preserve"> (</w:t>
            </w:r>
            <w:proofErr w:type="spellStart"/>
            <w:r>
              <w:rPr>
                <w:rFonts w:ascii="Times New Roman" w:hAnsi="Times New Roman"/>
                <w:sz w:val="24"/>
                <w:szCs w:val="24"/>
              </w:rPr>
              <w:t>Ertapenem</w:t>
            </w:r>
            <w:proofErr w:type="spellEnd"/>
            <w:r>
              <w:rPr>
                <w:rFonts w:ascii="Times New Roman" w:hAnsi="Times New Roman"/>
                <w:sz w:val="24"/>
                <w:szCs w:val="24"/>
              </w:rPr>
              <w:t xml:space="preserve"> ETP) 10 </w:t>
            </w:r>
            <w:proofErr w:type="spellStart"/>
            <w:r>
              <w:rPr>
                <w:rFonts w:ascii="Times New Roman" w:hAnsi="Times New Roman"/>
                <w:sz w:val="24"/>
                <w:szCs w:val="24"/>
              </w:rPr>
              <w:t>мкг</w:t>
            </w:r>
            <w:proofErr w:type="spellEnd"/>
          </w:p>
        </w:tc>
        <w:tc>
          <w:tcPr>
            <w:tcW w:w="8627" w:type="dxa"/>
            <w:tcBorders>
              <w:top w:val="single" w:sz="4" w:space="0" w:color="auto"/>
              <w:left w:val="single" w:sz="4" w:space="0" w:color="auto"/>
              <w:bottom w:val="single" w:sz="4" w:space="0" w:color="auto"/>
              <w:right w:val="single" w:sz="4" w:space="0" w:color="auto"/>
            </w:tcBorders>
            <w:vAlign w:val="center"/>
          </w:tcPr>
          <w:p w14:paraId="710FF699" w14:textId="77777777" w:rsidR="00EC0F39" w:rsidRDefault="00EC0F39" w:rsidP="00EC0F39">
            <w:pPr>
              <w:pStyle w:val="aff2"/>
              <w:spacing w:before="0" w:beforeAutospacing="0" w:after="0" w:afterAutospacing="0"/>
              <w:rPr>
                <w:lang w:val="ru-RU" w:eastAsia="ru-RU"/>
              </w:rPr>
            </w:pPr>
            <w:proofErr w:type="spellStart"/>
            <w:r>
              <w:rPr>
                <w:lang w:val="ru-RU" w:eastAsia="ru-RU"/>
              </w:rPr>
              <w:t>Паперові</w:t>
            </w:r>
            <w:proofErr w:type="spellEnd"/>
            <w:r>
              <w:rPr>
                <w:lang w:val="ru-RU" w:eastAsia="ru-RU"/>
              </w:rPr>
              <w:t xml:space="preserve"> диски </w:t>
            </w:r>
            <w:proofErr w:type="spellStart"/>
            <w:r>
              <w:rPr>
                <w:lang w:val="ru-RU" w:eastAsia="ru-RU"/>
              </w:rPr>
              <w:t>діаметром</w:t>
            </w:r>
            <w:proofErr w:type="spellEnd"/>
            <w:r>
              <w:rPr>
                <w:lang w:val="ru-RU" w:eastAsia="ru-RU"/>
              </w:rPr>
              <w:t xml:space="preserve"> 6 мм з </w:t>
            </w:r>
            <w:proofErr w:type="spellStart"/>
            <w:r>
              <w:rPr>
                <w:lang w:val="ru-RU" w:eastAsia="ru-RU"/>
              </w:rPr>
              <w:t>антибіотиком</w:t>
            </w:r>
            <w:proofErr w:type="spellEnd"/>
            <w:r>
              <w:rPr>
                <w:lang w:val="ru-RU" w:eastAsia="ru-RU"/>
              </w:rPr>
              <w:t xml:space="preserve"> </w:t>
            </w:r>
            <w:proofErr w:type="spellStart"/>
            <w:r>
              <w:rPr>
                <w:lang w:val="ru-RU" w:eastAsia="ru-RU"/>
              </w:rPr>
              <w:t>Ертапенем</w:t>
            </w:r>
            <w:proofErr w:type="spellEnd"/>
            <w:r>
              <w:rPr>
                <w:lang w:val="ru-RU" w:eastAsia="ru-RU"/>
              </w:rPr>
              <w:t xml:space="preserve"> 10 мкг для </w:t>
            </w:r>
            <w:proofErr w:type="spellStart"/>
            <w:r>
              <w:rPr>
                <w:lang w:val="ru-RU" w:eastAsia="ru-RU"/>
              </w:rPr>
              <w:t>визначення</w:t>
            </w:r>
            <w:proofErr w:type="spellEnd"/>
            <w:r>
              <w:rPr>
                <w:lang w:val="ru-RU" w:eastAsia="ru-RU"/>
              </w:rPr>
              <w:t xml:space="preserve"> </w:t>
            </w:r>
            <w:proofErr w:type="spellStart"/>
            <w:r>
              <w:rPr>
                <w:lang w:val="ru-RU" w:eastAsia="ru-RU"/>
              </w:rPr>
              <w:t>чутливості</w:t>
            </w:r>
            <w:proofErr w:type="spellEnd"/>
            <w:r>
              <w:rPr>
                <w:lang w:val="ru-RU" w:eastAsia="ru-RU"/>
              </w:rPr>
              <w:t xml:space="preserve"> </w:t>
            </w:r>
            <w:proofErr w:type="spellStart"/>
            <w:r>
              <w:rPr>
                <w:lang w:val="ru-RU" w:eastAsia="ru-RU"/>
              </w:rPr>
              <w:t>мікроорганізмів</w:t>
            </w:r>
            <w:proofErr w:type="spellEnd"/>
            <w:r>
              <w:rPr>
                <w:lang w:val="ru-RU" w:eastAsia="ru-RU"/>
              </w:rPr>
              <w:t xml:space="preserve"> до </w:t>
            </w:r>
            <w:proofErr w:type="spellStart"/>
            <w:r>
              <w:rPr>
                <w:lang w:val="ru-RU" w:eastAsia="ru-RU"/>
              </w:rPr>
              <w:t>антимікробних</w:t>
            </w:r>
            <w:proofErr w:type="spellEnd"/>
            <w:r>
              <w:rPr>
                <w:lang w:val="ru-RU" w:eastAsia="ru-RU"/>
              </w:rPr>
              <w:t xml:space="preserve"> </w:t>
            </w:r>
            <w:proofErr w:type="spellStart"/>
            <w:r>
              <w:rPr>
                <w:lang w:val="ru-RU" w:eastAsia="ru-RU"/>
              </w:rPr>
              <w:t>препаратів</w:t>
            </w:r>
            <w:proofErr w:type="spellEnd"/>
            <w:r>
              <w:rPr>
                <w:lang w:val="ru-RU" w:eastAsia="ru-RU"/>
              </w:rPr>
              <w:t>.</w:t>
            </w:r>
          </w:p>
          <w:p w14:paraId="0C7446C5" w14:textId="77777777" w:rsidR="00EC0F39" w:rsidRDefault="00EC0F39" w:rsidP="00EC0F39">
            <w:pPr>
              <w:spacing w:after="0"/>
              <w:jc w:val="both"/>
              <w:rPr>
                <w:rFonts w:ascii="Times New Roman" w:hAnsi="Times New Roman"/>
                <w:sz w:val="24"/>
                <w:szCs w:val="24"/>
                <w:lang w:eastAsia="de-DE"/>
              </w:rPr>
            </w:pPr>
            <w:proofErr w:type="spellStart"/>
            <w:r>
              <w:rPr>
                <w:rFonts w:ascii="Times New Roman" w:hAnsi="Times New Roman"/>
                <w:sz w:val="24"/>
                <w:szCs w:val="24"/>
              </w:rPr>
              <w:t>Паковання</w:t>
            </w:r>
            <w:proofErr w:type="spellEnd"/>
            <w:r>
              <w:rPr>
                <w:rFonts w:ascii="Times New Roman" w:hAnsi="Times New Roman"/>
                <w:sz w:val="24"/>
                <w:szCs w:val="24"/>
              </w:rPr>
              <w:t xml:space="preserve"> 250 дисків (5 картриджів по 50 дисків). Кожен картридж запакований в індивідуальний герметичний пакет з осушувачем, з можливістю багаторазового закривання.</w:t>
            </w:r>
          </w:p>
          <w:p w14:paraId="0186E7E6" w14:textId="63CB985B" w:rsidR="00EC0F39" w:rsidRPr="00E92B6E" w:rsidRDefault="00EC0F39" w:rsidP="00EC0F39">
            <w:pPr>
              <w:spacing w:after="0"/>
              <w:rPr>
                <w:rFonts w:ascii="Times New Roman" w:hAnsi="Times New Roman" w:cs="Times New Roman"/>
              </w:rPr>
            </w:pPr>
            <w:r>
              <w:rPr>
                <w:rFonts w:ascii="Times New Roman" w:hAnsi="Times New Roman"/>
                <w:sz w:val="24"/>
                <w:szCs w:val="24"/>
                <w:lang w:eastAsia="uk-UA"/>
              </w:rPr>
              <w:t>Температура зберігання та транспортування -</w:t>
            </w:r>
            <w:r>
              <w:rPr>
                <w:rFonts w:ascii="Times New Roman" w:hAnsi="Times New Roman"/>
                <w:sz w:val="24"/>
                <w:szCs w:val="24"/>
              </w:rPr>
              <w:t>20 °C.</w:t>
            </w:r>
          </w:p>
        </w:tc>
        <w:tc>
          <w:tcPr>
            <w:tcW w:w="1662" w:type="dxa"/>
            <w:tcBorders>
              <w:top w:val="single" w:sz="4" w:space="0" w:color="auto"/>
              <w:left w:val="single" w:sz="4" w:space="0" w:color="auto"/>
              <w:bottom w:val="single" w:sz="4" w:space="0" w:color="auto"/>
              <w:right w:val="single" w:sz="4" w:space="0" w:color="auto"/>
            </w:tcBorders>
            <w:vAlign w:val="center"/>
          </w:tcPr>
          <w:p w14:paraId="2F7B0300" w14:textId="1645D4BE"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proofErr w:type="spellStart"/>
            <w:r w:rsidRPr="00616493">
              <w:rPr>
                <w:rFonts w:ascii="Times New Roman" w:hAnsi="Times New Roman"/>
                <w:bCs/>
                <w:sz w:val="24"/>
                <w:szCs w:val="24"/>
              </w:rPr>
              <w:t>паковання</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1D2EE36E" w14:textId="16A8EDAD"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hAnsi="Times New Roman"/>
                <w:color w:val="000000"/>
                <w:sz w:val="24"/>
                <w:szCs w:val="24"/>
                <w:lang w:val="ru-RU" w:eastAsia="uk-UA"/>
              </w:rPr>
              <w:t>2</w:t>
            </w:r>
          </w:p>
        </w:tc>
      </w:tr>
      <w:tr w:rsidR="00EC0F39" w:rsidRPr="00E92B6E" w14:paraId="1DBACB77" w14:textId="77777777" w:rsidTr="00EC0F39">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31649267" w14:textId="14A0BC05" w:rsidR="00EC0F39" w:rsidRPr="00E92B6E" w:rsidRDefault="00EC0F39" w:rsidP="00EC0F39">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lang w:eastAsia="uk-UA"/>
              </w:rPr>
              <w:t>26.</w:t>
            </w:r>
          </w:p>
        </w:tc>
        <w:tc>
          <w:tcPr>
            <w:tcW w:w="2496" w:type="dxa"/>
            <w:tcBorders>
              <w:top w:val="single" w:sz="4" w:space="0" w:color="auto"/>
              <w:left w:val="single" w:sz="4" w:space="0" w:color="auto"/>
              <w:bottom w:val="single" w:sz="4" w:space="0" w:color="auto"/>
              <w:right w:val="single" w:sz="4" w:space="0" w:color="auto"/>
            </w:tcBorders>
            <w:vAlign w:val="center"/>
          </w:tcPr>
          <w:p w14:paraId="7A5151B8" w14:textId="7559C0F0" w:rsidR="00EC0F39" w:rsidRPr="00E92B6E" w:rsidRDefault="00EC0F39" w:rsidP="00EC0F39">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sz w:val="24"/>
                <w:szCs w:val="24"/>
                <w:lang w:eastAsia="uk-UA"/>
              </w:rPr>
              <w:t>Диски</w:t>
            </w:r>
            <w:r>
              <w:rPr>
                <w:rFonts w:ascii="Times New Roman" w:hAnsi="Times New Roman"/>
                <w:sz w:val="24"/>
                <w:szCs w:val="24"/>
              </w:rPr>
              <w:t xml:space="preserve"> </w:t>
            </w:r>
            <w:proofErr w:type="spellStart"/>
            <w:r>
              <w:rPr>
                <w:rFonts w:ascii="Times New Roman" w:hAnsi="Times New Roman"/>
                <w:sz w:val="24"/>
                <w:szCs w:val="24"/>
              </w:rPr>
              <w:t>Доріпенем</w:t>
            </w:r>
            <w:proofErr w:type="spellEnd"/>
            <w:r>
              <w:rPr>
                <w:rFonts w:ascii="Times New Roman" w:hAnsi="Times New Roman"/>
                <w:sz w:val="24"/>
                <w:szCs w:val="24"/>
              </w:rPr>
              <w:t xml:space="preserve"> (</w:t>
            </w:r>
            <w:proofErr w:type="spellStart"/>
            <w:r>
              <w:rPr>
                <w:rFonts w:ascii="Times New Roman" w:hAnsi="Times New Roman"/>
                <w:sz w:val="24"/>
                <w:szCs w:val="24"/>
              </w:rPr>
              <w:t>Doripenem</w:t>
            </w:r>
            <w:proofErr w:type="spellEnd"/>
            <w:r>
              <w:rPr>
                <w:rFonts w:ascii="Times New Roman" w:hAnsi="Times New Roman"/>
                <w:sz w:val="24"/>
                <w:szCs w:val="24"/>
              </w:rPr>
              <w:t xml:space="preserve"> DOR) 10 </w:t>
            </w:r>
            <w:proofErr w:type="spellStart"/>
            <w:r>
              <w:rPr>
                <w:rFonts w:ascii="Times New Roman" w:hAnsi="Times New Roman"/>
                <w:sz w:val="24"/>
                <w:szCs w:val="24"/>
              </w:rPr>
              <w:t>мкг</w:t>
            </w:r>
            <w:proofErr w:type="spellEnd"/>
          </w:p>
        </w:tc>
        <w:tc>
          <w:tcPr>
            <w:tcW w:w="8627" w:type="dxa"/>
            <w:tcBorders>
              <w:top w:val="single" w:sz="4" w:space="0" w:color="auto"/>
              <w:left w:val="single" w:sz="4" w:space="0" w:color="auto"/>
              <w:bottom w:val="single" w:sz="4" w:space="0" w:color="auto"/>
              <w:right w:val="single" w:sz="4" w:space="0" w:color="auto"/>
            </w:tcBorders>
            <w:vAlign w:val="center"/>
          </w:tcPr>
          <w:p w14:paraId="0F4BAF13" w14:textId="77777777" w:rsidR="00EC0F39" w:rsidRDefault="00EC0F39" w:rsidP="00EC0F39">
            <w:pPr>
              <w:pStyle w:val="aff2"/>
              <w:spacing w:before="0" w:beforeAutospacing="0" w:after="0" w:afterAutospacing="0"/>
              <w:rPr>
                <w:lang w:val="ru-RU" w:eastAsia="ru-RU"/>
              </w:rPr>
            </w:pPr>
            <w:proofErr w:type="spellStart"/>
            <w:r>
              <w:rPr>
                <w:lang w:val="ru-RU" w:eastAsia="ru-RU"/>
              </w:rPr>
              <w:t>Паперові</w:t>
            </w:r>
            <w:proofErr w:type="spellEnd"/>
            <w:r>
              <w:rPr>
                <w:lang w:val="ru-RU" w:eastAsia="ru-RU"/>
              </w:rPr>
              <w:t xml:space="preserve"> диски </w:t>
            </w:r>
            <w:proofErr w:type="spellStart"/>
            <w:r>
              <w:rPr>
                <w:lang w:val="ru-RU" w:eastAsia="ru-RU"/>
              </w:rPr>
              <w:t>діаметром</w:t>
            </w:r>
            <w:proofErr w:type="spellEnd"/>
            <w:r>
              <w:rPr>
                <w:lang w:val="ru-RU" w:eastAsia="ru-RU"/>
              </w:rPr>
              <w:t xml:space="preserve"> 6 мм з </w:t>
            </w:r>
            <w:proofErr w:type="spellStart"/>
            <w:r>
              <w:rPr>
                <w:lang w:val="ru-RU" w:eastAsia="ru-RU"/>
              </w:rPr>
              <w:t>антибіотиком</w:t>
            </w:r>
            <w:proofErr w:type="spellEnd"/>
            <w:r>
              <w:rPr>
                <w:lang w:val="ru-RU" w:eastAsia="ru-RU"/>
              </w:rPr>
              <w:t xml:space="preserve"> </w:t>
            </w:r>
            <w:proofErr w:type="spellStart"/>
            <w:r>
              <w:rPr>
                <w:lang w:val="ru-RU" w:eastAsia="ru-RU"/>
              </w:rPr>
              <w:t>Доріпенем</w:t>
            </w:r>
            <w:proofErr w:type="spellEnd"/>
            <w:r>
              <w:rPr>
                <w:lang w:val="ru-RU" w:eastAsia="ru-RU"/>
              </w:rPr>
              <w:t xml:space="preserve"> 10 мкг для </w:t>
            </w:r>
            <w:proofErr w:type="spellStart"/>
            <w:r>
              <w:rPr>
                <w:lang w:val="ru-RU" w:eastAsia="ru-RU"/>
              </w:rPr>
              <w:t>визначення</w:t>
            </w:r>
            <w:proofErr w:type="spellEnd"/>
            <w:r>
              <w:rPr>
                <w:lang w:val="ru-RU" w:eastAsia="ru-RU"/>
              </w:rPr>
              <w:t xml:space="preserve"> </w:t>
            </w:r>
            <w:proofErr w:type="spellStart"/>
            <w:r>
              <w:rPr>
                <w:lang w:val="ru-RU" w:eastAsia="ru-RU"/>
              </w:rPr>
              <w:t>чутливості</w:t>
            </w:r>
            <w:proofErr w:type="spellEnd"/>
            <w:r>
              <w:rPr>
                <w:lang w:val="ru-RU" w:eastAsia="ru-RU"/>
              </w:rPr>
              <w:t xml:space="preserve"> </w:t>
            </w:r>
            <w:proofErr w:type="spellStart"/>
            <w:r>
              <w:rPr>
                <w:lang w:val="ru-RU" w:eastAsia="ru-RU"/>
              </w:rPr>
              <w:t>мікроорганізмів</w:t>
            </w:r>
            <w:proofErr w:type="spellEnd"/>
            <w:r>
              <w:rPr>
                <w:lang w:val="ru-RU" w:eastAsia="ru-RU"/>
              </w:rPr>
              <w:t xml:space="preserve"> до </w:t>
            </w:r>
            <w:proofErr w:type="spellStart"/>
            <w:r>
              <w:rPr>
                <w:lang w:val="ru-RU" w:eastAsia="ru-RU"/>
              </w:rPr>
              <w:t>антимікробних</w:t>
            </w:r>
            <w:proofErr w:type="spellEnd"/>
            <w:r>
              <w:rPr>
                <w:lang w:val="ru-RU" w:eastAsia="ru-RU"/>
              </w:rPr>
              <w:t xml:space="preserve"> </w:t>
            </w:r>
            <w:proofErr w:type="spellStart"/>
            <w:r>
              <w:rPr>
                <w:lang w:val="ru-RU" w:eastAsia="ru-RU"/>
              </w:rPr>
              <w:t>препаратів</w:t>
            </w:r>
            <w:proofErr w:type="spellEnd"/>
            <w:r>
              <w:rPr>
                <w:lang w:val="ru-RU" w:eastAsia="ru-RU"/>
              </w:rPr>
              <w:t>.</w:t>
            </w:r>
          </w:p>
          <w:p w14:paraId="6588375A" w14:textId="77777777" w:rsidR="00EC0F39" w:rsidRDefault="00EC0F39" w:rsidP="00EC0F39">
            <w:pPr>
              <w:spacing w:after="0"/>
              <w:jc w:val="both"/>
              <w:rPr>
                <w:rFonts w:ascii="Times New Roman" w:hAnsi="Times New Roman"/>
                <w:sz w:val="24"/>
                <w:szCs w:val="24"/>
                <w:lang w:eastAsia="de-DE"/>
              </w:rPr>
            </w:pPr>
            <w:proofErr w:type="spellStart"/>
            <w:r>
              <w:rPr>
                <w:rFonts w:ascii="Times New Roman" w:hAnsi="Times New Roman"/>
                <w:sz w:val="24"/>
                <w:szCs w:val="24"/>
              </w:rPr>
              <w:t>Паковання</w:t>
            </w:r>
            <w:proofErr w:type="spellEnd"/>
            <w:r>
              <w:rPr>
                <w:rFonts w:ascii="Times New Roman" w:hAnsi="Times New Roman"/>
                <w:sz w:val="24"/>
                <w:szCs w:val="24"/>
              </w:rPr>
              <w:t xml:space="preserve"> 250 дисків (5 картриджів по 50 дисків). Кожен картридж запакований в індивідуальний герметичний пакет з осушувачем, з можливістю багаторазового закривання.</w:t>
            </w:r>
          </w:p>
          <w:p w14:paraId="1CB8EF4D" w14:textId="35C07487" w:rsidR="00EC0F39" w:rsidRPr="00E92B6E" w:rsidRDefault="00EC0F39" w:rsidP="00EC0F39">
            <w:pPr>
              <w:spacing w:after="0"/>
              <w:rPr>
                <w:rFonts w:ascii="Times New Roman" w:hAnsi="Times New Roman" w:cs="Times New Roman"/>
              </w:rPr>
            </w:pPr>
            <w:r>
              <w:rPr>
                <w:rFonts w:ascii="Times New Roman" w:hAnsi="Times New Roman"/>
                <w:sz w:val="24"/>
                <w:szCs w:val="24"/>
                <w:lang w:eastAsia="uk-UA"/>
              </w:rPr>
              <w:t xml:space="preserve">Температура зберігання та транспортування </w:t>
            </w:r>
            <w:r>
              <w:rPr>
                <w:rFonts w:ascii="Times New Roman" w:hAnsi="Times New Roman"/>
                <w:sz w:val="24"/>
                <w:szCs w:val="24"/>
              </w:rPr>
              <w:t>-20 °C.</w:t>
            </w:r>
          </w:p>
        </w:tc>
        <w:tc>
          <w:tcPr>
            <w:tcW w:w="1662" w:type="dxa"/>
            <w:tcBorders>
              <w:top w:val="single" w:sz="4" w:space="0" w:color="auto"/>
              <w:left w:val="single" w:sz="4" w:space="0" w:color="auto"/>
              <w:bottom w:val="single" w:sz="4" w:space="0" w:color="auto"/>
              <w:right w:val="single" w:sz="4" w:space="0" w:color="auto"/>
            </w:tcBorders>
            <w:vAlign w:val="center"/>
          </w:tcPr>
          <w:p w14:paraId="7DC12AF8" w14:textId="0FFF4136"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proofErr w:type="spellStart"/>
            <w:r w:rsidRPr="00616493">
              <w:rPr>
                <w:rFonts w:ascii="Times New Roman" w:hAnsi="Times New Roman"/>
                <w:bCs/>
                <w:sz w:val="24"/>
                <w:szCs w:val="24"/>
              </w:rPr>
              <w:t>паковання</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769A6FAA" w14:textId="69B2BC2B"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hAnsi="Times New Roman"/>
                <w:color w:val="000000"/>
                <w:sz w:val="24"/>
                <w:szCs w:val="24"/>
                <w:lang w:val="ru-RU" w:eastAsia="uk-UA"/>
              </w:rPr>
              <w:t>1</w:t>
            </w:r>
          </w:p>
        </w:tc>
      </w:tr>
      <w:tr w:rsidR="00EC0F39" w:rsidRPr="00E92B6E" w14:paraId="082E2C17" w14:textId="77777777" w:rsidTr="00EC0F39">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221C4DB4" w14:textId="33432A0C" w:rsidR="00EC0F39" w:rsidRPr="00E92B6E" w:rsidRDefault="00EC0F39" w:rsidP="00EC0F39">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lang w:eastAsia="uk-UA"/>
              </w:rPr>
              <w:t>27.</w:t>
            </w:r>
          </w:p>
        </w:tc>
        <w:tc>
          <w:tcPr>
            <w:tcW w:w="2496" w:type="dxa"/>
            <w:tcBorders>
              <w:top w:val="single" w:sz="4" w:space="0" w:color="auto"/>
              <w:left w:val="single" w:sz="4" w:space="0" w:color="auto"/>
              <w:bottom w:val="single" w:sz="4" w:space="0" w:color="auto"/>
              <w:right w:val="single" w:sz="4" w:space="0" w:color="auto"/>
            </w:tcBorders>
            <w:vAlign w:val="center"/>
          </w:tcPr>
          <w:p w14:paraId="32DDB215" w14:textId="32B0E162" w:rsidR="00EC0F39" w:rsidRPr="00E92B6E" w:rsidRDefault="00EC0F39" w:rsidP="00EC0F39">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sz w:val="24"/>
                <w:szCs w:val="24"/>
                <w:lang w:eastAsia="uk-UA"/>
              </w:rPr>
              <w:t>Диски</w:t>
            </w:r>
            <w:r>
              <w:rPr>
                <w:rFonts w:ascii="Times New Roman" w:hAnsi="Times New Roman"/>
                <w:sz w:val="24"/>
                <w:szCs w:val="24"/>
              </w:rPr>
              <w:t xml:space="preserve"> </w:t>
            </w:r>
            <w:proofErr w:type="spellStart"/>
            <w:r>
              <w:rPr>
                <w:rFonts w:ascii="Times New Roman" w:hAnsi="Times New Roman"/>
                <w:sz w:val="24"/>
                <w:szCs w:val="24"/>
              </w:rPr>
              <w:t>Норфлоксацин</w:t>
            </w:r>
            <w:proofErr w:type="spellEnd"/>
            <w:r>
              <w:rPr>
                <w:rFonts w:ascii="Times New Roman" w:hAnsi="Times New Roman"/>
                <w:sz w:val="24"/>
                <w:szCs w:val="24"/>
              </w:rPr>
              <w:t xml:space="preserve"> (</w:t>
            </w:r>
            <w:proofErr w:type="spellStart"/>
            <w:r>
              <w:rPr>
                <w:rFonts w:ascii="Times New Roman" w:hAnsi="Times New Roman"/>
                <w:sz w:val="24"/>
                <w:szCs w:val="24"/>
              </w:rPr>
              <w:t>Norfloxacin</w:t>
            </w:r>
            <w:proofErr w:type="spellEnd"/>
            <w:r>
              <w:rPr>
                <w:rFonts w:ascii="Times New Roman" w:hAnsi="Times New Roman"/>
                <w:sz w:val="24"/>
                <w:szCs w:val="24"/>
              </w:rPr>
              <w:t xml:space="preserve"> NOR) 10 </w:t>
            </w:r>
            <w:proofErr w:type="spellStart"/>
            <w:r>
              <w:rPr>
                <w:rFonts w:ascii="Times New Roman" w:hAnsi="Times New Roman"/>
                <w:sz w:val="24"/>
                <w:szCs w:val="24"/>
              </w:rPr>
              <w:t>мкг</w:t>
            </w:r>
            <w:proofErr w:type="spellEnd"/>
          </w:p>
        </w:tc>
        <w:tc>
          <w:tcPr>
            <w:tcW w:w="8627" w:type="dxa"/>
            <w:tcBorders>
              <w:top w:val="single" w:sz="4" w:space="0" w:color="auto"/>
              <w:left w:val="single" w:sz="4" w:space="0" w:color="auto"/>
              <w:bottom w:val="single" w:sz="4" w:space="0" w:color="auto"/>
              <w:right w:val="single" w:sz="4" w:space="0" w:color="auto"/>
            </w:tcBorders>
            <w:vAlign w:val="center"/>
          </w:tcPr>
          <w:p w14:paraId="46C329F8" w14:textId="77777777" w:rsidR="00EC0F39" w:rsidRDefault="00EC0F39" w:rsidP="00EC0F39">
            <w:pPr>
              <w:pStyle w:val="aff2"/>
              <w:spacing w:before="0" w:beforeAutospacing="0" w:after="0" w:afterAutospacing="0"/>
              <w:rPr>
                <w:lang w:val="ru-RU" w:eastAsia="ru-RU"/>
              </w:rPr>
            </w:pPr>
            <w:proofErr w:type="spellStart"/>
            <w:r>
              <w:rPr>
                <w:lang w:val="ru-RU" w:eastAsia="ru-RU"/>
              </w:rPr>
              <w:t>Паперові</w:t>
            </w:r>
            <w:proofErr w:type="spellEnd"/>
            <w:r>
              <w:rPr>
                <w:lang w:val="ru-RU" w:eastAsia="ru-RU"/>
              </w:rPr>
              <w:t xml:space="preserve"> диски </w:t>
            </w:r>
            <w:proofErr w:type="spellStart"/>
            <w:r>
              <w:rPr>
                <w:lang w:val="ru-RU" w:eastAsia="ru-RU"/>
              </w:rPr>
              <w:t>діаметром</w:t>
            </w:r>
            <w:proofErr w:type="spellEnd"/>
            <w:r>
              <w:rPr>
                <w:lang w:val="ru-RU" w:eastAsia="ru-RU"/>
              </w:rPr>
              <w:t xml:space="preserve"> 6 мм з </w:t>
            </w:r>
            <w:proofErr w:type="spellStart"/>
            <w:r>
              <w:rPr>
                <w:lang w:val="ru-RU" w:eastAsia="ru-RU"/>
              </w:rPr>
              <w:t>антибіотиком</w:t>
            </w:r>
            <w:proofErr w:type="spellEnd"/>
            <w:r>
              <w:rPr>
                <w:lang w:val="ru-RU" w:eastAsia="ru-RU"/>
              </w:rPr>
              <w:t xml:space="preserve"> </w:t>
            </w:r>
            <w:proofErr w:type="spellStart"/>
            <w:r>
              <w:rPr>
                <w:lang w:val="ru-RU" w:eastAsia="ru-RU"/>
              </w:rPr>
              <w:t>Норфлоксацин</w:t>
            </w:r>
            <w:proofErr w:type="spellEnd"/>
            <w:r>
              <w:rPr>
                <w:lang w:val="ru-RU" w:eastAsia="ru-RU"/>
              </w:rPr>
              <w:t xml:space="preserve"> 10 мкг для </w:t>
            </w:r>
            <w:proofErr w:type="spellStart"/>
            <w:r>
              <w:rPr>
                <w:lang w:val="ru-RU" w:eastAsia="ru-RU"/>
              </w:rPr>
              <w:t>визначення</w:t>
            </w:r>
            <w:proofErr w:type="spellEnd"/>
            <w:r>
              <w:rPr>
                <w:lang w:val="ru-RU" w:eastAsia="ru-RU"/>
              </w:rPr>
              <w:t xml:space="preserve"> </w:t>
            </w:r>
            <w:proofErr w:type="spellStart"/>
            <w:r>
              <w:rPr>
                <w:lang w:val="ru-RU" w:eastAsia="ru-RU"/>
              </w:rPr>
              <w:t>чутливості</w:t>
            </w:r>
            <w:proofErr w:type="spellEnd"/>
            <w:r>
              <w:rPr>
                <w:lang w:val="ru-RU" w:eastAsia="ru-RU"/>
              </w:rPr>
              <w:t xml:space="preserve"> </w:t>
            </w:r>
            <w:proofErr w:type="spellStart"/>
            <w:r>
              <w:rPr>
                <w:lang w:val="ru-RU" w:eastAsia="ru-RU"/>
              </w:rPr>
              <w:t>мікроорганізмів</w:t>
            </w:r>
            <w:proofErr w:type="spellEnd"/>
            <w:r>
              <w:rPr>
                <w:lang w:val="ru-RU" w:eastAsia="ru-RU"/>
              </w:rPr>
              <w:t xml:space="preserve"> до </w:t>
            </w:r>
            <w:proofErr w:type="spellStart"/>
            <w:r>
              <w:rPr>
                <w:lang w:val="ru-RU" w:eastAsia="ru-RU"/>
              </w:rPr>
              <w:t>антимікробних</w:t>
            </w:r>
            <w:proofErr w:type="spellEnd"/>
            <w:r>
              <w:rPr>
                <w:lang w:val="ru-RU" w:eastAsia="ru-RU"/>
              </w:rPr>
              <w:t xml:space="preserve"> </w:t>
            </w:r>
            <w:proofErr w:type="spellStart"/>
            <w:r>
              <w:rPr>
                <w:lang w:val="ru-RU" w:eastAsia="ru-RU"/>
              </w:rPr>
              <w:t>препаратів</w:t>
            </w:r>
            <w:proofErr w:type="spellEnd"/>
            <w:r>
              <w:rPr>
                <w:lang w:val="ru-RU" w:eastAsia="ru-RU"/>
              </w:rPr>
              <w:t>.</w:t>
            </w:r>
          </w:p>
          <w:p w14:paraId="482DDFDE" w14:textId="77777777" w:rsidR="00EC0F39" w:rsidRDefault="00EC0F39" w:rsidP="00EC0F39">
            <w:pPr>
              <w:spacing w:after="0"/>
              <w:jc w:val="both"/>
              <w:rPr>
                <w:rFonts w:ascii="Times New Roman" w:hAnsi="Times New Roman"/>
                <w:sz w:val="24"/>
                <w:szCs w:val="24"/>
                <w:lang w:eastAsia="de-DE"/>
              </w:rPr>
            </w:pPr>
            <w:proofErr w:type="spellStart"/>
            <w:r>
              <w:rPr>
                <w:rFonts w:ascii="Times New Roman" w:hAnsi="Times New Roman"/>
                <w:sz w:val="24"/>
                <w:szCs w:val="24"/>
              </w:rPr>
              <w:t>Паковання</w:t>
            </w:r>
            <w:proofErr w:type="spellEnd"/>
            <w:r>
              <w:rPr>
                <w:rFonts w:ascii="Times New Roman" w:hAnsi="Times New Roman"/>
                <w:sz w:val="24"/>
                <w:szCs w:val="24"/>
              </w:rPr>
              <w:t xml:space="preserve"> 250 дисків (5 картриджів по 50 дисків). Кожен картридж запакований в індивідуальний герметичний пакет з осушувачем, з можливістю багаторазового закривання.</w:t>
            </w:r>
          </w:p>
          <w:p w14:paraId="7E05923D" w14:textId="22F21A26" w:rsidR="00EC0F39" w:rsidRPr="00E92B6E" w:rsidRDefault="00EC0F39" w:rsidP="00EC0F39">
            <w:pPr>
              <w:spacing w:after="0"/>
              <w:rPr>
                <w:rFonts w:ascii="Times New Roman" w:hAnsi="Times New Roman" w:cs="Times New Roman"/>
              </w:rPr>
            </w:pPr>
            <w:r>
              <w:rPr>
                <w:rFonts w:ascii="Times New Roman" w:hAnsi="Times New Roman"/>
                <w:sz w:val="24"/>
                <w:szCs w:val="24"/>
                <w:lang w:eastAsia="uk-UA"/>
              </w:rPr>
              <w:t xml:space="preserve">Температура зберігання та транспортування </w:t>
            </w:r>
            <w:r>
              <w:rPr>
                <w:rFonts w:ascii="Times New Roman" w:hAnsi="Times New Roman"/>
                <w:sz w:val="24"/>
                <w:szCs w:val="24"/>
              </w:rPr>
              <w:t>-20 °C.</w:t>
            </w:r>
          </w:p>
        </w:tc>
        <w:tc>
          <w:tcPr>
            <w:tcW w:w="1662" w:type="dxa"/>
            <w:tcBorders>
              <w:top w:val="single" w:sz="4" w:space="0" w:color="auto"/>
              <w:left w:val="single" w:sz="4" w:space="0" w:color="auto"/>
              <w:bottom w:val="single" w:sz="4" w:space="0" w:color="auto"/>
              <w:right w:val="single" w:sz="4" w:space="0" w:color="auto"/>
            </w:tcBorders>
            <w:vAlign w:val="center"/>
          </w:tcPr>
          <w:p w14:paraId="36C81A5C" w14:textId="4E757355"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proofErr w:type="spellStart"/>
            <w:r w:rsidRPr="00616493">
              <w:rPr>
                <w:rFonts w:ascii="Times New Roman" w:hAnsi="Times New Roman"/>
                <w:bCs/>
                <w:sz w:val="24"/>
                <w:szCs w:val="24"/>
              </w:rPr>
              <w:t>паковання</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35A7F9FD" w14:textId="08E9B1EA"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hAnsi="Times New Roman"/>
                <w:color w:val="000000"/>
                <w:sz w:val="24"/>
                <w:szCs w:val="24"/>
                <w:lang w:val="ru-RU" w:eastAsia="uk-UA"/>
              </w:rPr>
              <w:t>1</w:t>
            </w:r>
          </w:p>
        </w:tc>
      </w:tr>
      <w:tr w:rsidR="00EC0F39" w:rsidRPr="00E92B6E" w14:paraId="417FB8F8" w14:textId="77777777" w:rsidTr="00EC0F39">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6E5E2547" w14:textId="3CE1D6C2" w:rsidR="00EC0F39" w:rsidRPr="00E92B6E" w:rsidRDefault="00EC0F39" w:rsidP="00EC0F39">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lang w:eastAsia="uk-UA"/>
              </w:rPr>
              <w:t>28.</w:t>
            </w:r>
          </w:p>
        </w:tc>
        <w:tc>
          <w:tcPr>
            <w:tcW w:w="2496" w:type="dxa"/>
            <w:tcBorders>
              <w:top w:val="single" w:sz="4" w:space="0" w:color="auto"/>
              <w:left w:val="single" w:sz="4" w:space="0" w:color="auto"/>
              <w:bottom w:val="single" w:sz="4" w:space="0" w:color="auto"/>
              <w:right w:val="single" w:sz="4" w:space="0" w:color="auto"/>
            </w:tcBorders>
            <w:vAlign w:val="center"/>
          </w:tcPr>
          <w:p w14:paraId="2CC8F41A" w14:textId="3EF897BC" w:rsidR="00EC0F39" w:rsidRPr="00E92B6E" w:rsidRDefault="00EC0F39" w:rsidP="00EC0F39">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sz w:val="24"/>
                <w:szCs w:val="24"/>
                <w:lang w:eastAsia="uk-UA"/>
              </w:rPr>
              <w:t>Диски</w:t>
            </w:r>
            <w:r>
              <w:rPr>
                <w:rFonts w:ascii="Times New Roman" w:hAnsi="Times New Roman"/>
                <w:sz w:val="24"/>
                <w:szCs w:val="24"/>
              </w:rPr>
              <w:t xml:space="preserve"> </w:t>
            </w:r>
            <w:proofErr w:type="spellStart"/>
            <w:r>
              <w:rPr>
                <w:rFonts w:ascii="Times New Roman" w:hAnsi="Times New Roman"/>
                <w:sz w:val="24"/>
                <w:szCs w:val="24"/>
              </w:rPr>
              <w:t>Офлоксацин</w:t>
            </w:r>
            <w:proofErr w:type="spellEnd"/>
            <w:r>
              <w:rPr>
                <w:rFonts w:ascii="Times New Roman" w:hAnsi="Times New Roman"/>
                <w:sz w:val="24"/>
                <w:szCs w:val="24"/>
              </w:rPr>
              <w:t xml:space="preserve"> (</w:t>
            </w:r>
            <w:proofErr w:type="spellStart"/>
            <w:r>
              <w:rPr>
                <w:rFonts w:ascii="Times New Roman" w:hAnsi="Times New Roman"/>
                <w:sz w:val="24"/>
                <w:szCs w:val="24"/>
              </w:rPr>
              <w:t>Ofloxacin</w:t>
            </w:r>
            <w:proofErr w:type="spellEnd"/>
            <w:r>
              <w:rPr>
                <w:rFonts w:ascii="Times New Roman" w:hAnsi="Times New Roman"/>
                <w:sz w:val="24"/>
                <w:szCs w:val="24"/>
              </w:rPr>
              <w:t xml:space="preserve"> OFX) 5 </w:t>
            </w:r>
            <w:proofErr w:type="spellStart"/>
            <w:r>
              <w:rPr>
                <w:rFonts w:ascii="Times New Roman" w:hAnsi="Times New Roman"/>
                <w:sz w:val="24"/>
                <w:szCs w:val="24"/>
              </w:rPr>
              <w:t>мкг</w:t>
            </w:r>
            <w:proofErr w:type="spellEnd"/>
          </w:p>
        </w:tc>
        <w:tc>
          <w:tcPr>
            <w:tcW w:w="8627" w:type="dxa"/>
            <w:tcBorders>
              <w:top w:val="single" w:sz="4" w:space="0" w:color="auto"/>
              <w:left w:val="single" w:sz="4" w:space="0" w:color="auto"/>
              <w:bottom w:val="single" w:sz="4" w:space="0" w:color="auto"/>
              <w:right w:val="single" w:sz="4" w:space="0" w:color="auto"/>
            </w:tcBorders>
            <w:vAlign w:val="center"/>
          </w:tcPr>
          <w:p w14:paraId="61E1D72B" w14:textId="77777777" w:rsidR="00EC0F39" w:rsidRDefault="00EC0F39" w:rsidP="00EC0F39">
            <w:pPr>
              <w:pStyle w:val="aff2"/>
              <w:spacing w:before="0" w:beforeAutospacing="0" w:after="0" w:afterAutospacing="0"/>
              <w:rPr>
                <w:lang w:val="ru-RU" w:eastAsia="ru-RU"/>
              </w:rPr>
            </w:pPr>
            <w:proofErr w:type="spellStart"/>
            <w:r>
              <w:rPr>
                <w:lang w:val="ru-RU" w:eastAsia="ru-RU"/>
              </w:rPr>
              <w:t>Паперові</w:t>
            </w:r>
            <w:proofErr w:type="spellEnd"/>
            <w:r>
              <w:rPr>
                <w:lang w:val="ru-RU" w:eastAsia="ru-RU"/>
              </w:rPr>
              <w:t xml:space="preserve"> диски </w:t>
            </w:r>
            <w:proofErr w:type="spellStart"/>
            <w:r>
              <w:rPr>
                <w:lang w:val="ru-RU" w:eastAsia="ru-RU"/>
              </w:rPr>
              <w:t>діаметром</w:t>
            </w:r>
            <w:proofErr w:type="spellEnd"/>
            <w:r>
              <w:rPr>
                <w:lang w:val="ru-RU" w:eastAsia="ru-RU"/>
              </w:rPr>
              <w:t xml:space="preserve"> 6 мм з </w:t>
            </w:r>
            <w:proofErr w:type="spellStart"/>
            <w:r>
              <w:rPr>
                <w:lang w:val="ru-RU" w:eastAsia="ru-RU"/>
              </w:rPr>
              <w:t>антибіотиком</w:t>
            </w:r>
            <w:proofErr w:type="spellEnd"/>
            <w:r>
              <w:rPr>
                <w:lang w:val="ru-RU" w:eastAsia="ru-RU"/>
              </w:rPr>
              <w:t xml:space="preserve"> </w:t>
            </w:r>
            <w:proofErr w:type="spellStart"/>
            <w:r>
              <w:rPr>
                <w:lang w:val="ru-RU" w:eastAsia="ru-RU"/>
              </w:rPr>
              <w:t>Офлоксацин</w:t>
            </w:r>
            <w:proofErr w:type="spellEnd"/>
            <w:r>
              <w:rPr>
                <w:lang w:val="ru-RU" w:eastAsia="ru-RU"/>
              </w:rPr>
              <w:t xml:space="preserve"> 10 мкг для </w:t>
            </w:r>
            <w:proofErr w:type="spellStart"/>
            <w:r>
              <w:rPr>
                <w:lang w:val="ru-RU" w:eastAsia="ru-RU"/>
              </w:rPr>
              <w:t>визначення</w:t>
            </w:r>
            <w:proofErr w:type="spellEnd"/>
            <w:r>
              <w:rPr>
                <w:lang w:val="ru-RU" w:eastAsia="ru-RU"/>
              </w:rPr>
              <w:t xml:space="preserve"> </w:t>
            </w:r>
            <w:proofErr w:type="spellStart"/>
            <w:r>
              <w:rPr>
                <w:lang w:val="ru-RU" w:eastAsia="ru-RU"/>
              </w:rPr>
              <w:t>чутливості</w:t>
            </w:r>
            <w:proofErr w:type="spellEnd"/>
            <w:r>
              <w:rPr>
                <w:lang w:val="ru-RU" w:eastAsia="ru-RU"/>
              </w:rPr>
              <w:t xml:space="preserve"> </w:t>
            </w:r>
            <w:proofErr w:type="spellStart"/>
            <w:r>
              <w:rPr>
                <w:lang w:val="ru-RU" w:eastAsia="ru-RU"/>
              </w:rPr>
              <w:t>мікроорганізмів</w:t>
            </w:r>
            <w:proofErr w:type="spellEnd"/>
            <w:r>
              <w:rPr>
                <w:lang w:val="ru-RU" w:eastAsia="ru-RU"/>
              </w:rPr>
              <w:t xml:space="preserve"> до </w:t>
            </w:r>
            <w:proofErr w:type="spellStart"/>
            <w:r>
              <w:rPr>
                <w:lang w:val="ru-RU" w:eastAsia="ru-RU"/>
              </w:rPr>
              <w:t>антимікробних</w:t>
            </w:r>
            <w:proofErr w:type="spellEnd"/>
            <w:r>
              <w:rPr>
                <w:lang w:val="ru-RU" w:eastAsia="ru-RU"/>
              </w:rPr>
              <w:t xml:space="preserve"> </w:t>
            </w:r>
            <w:proofErr w:type="spellStart"/>
            <w:r>
              <w:rPr>
                <w:lang w:val="ru-RU" w:eastAsia="ru-RU"/>
              </w:rPr>
              <w:t>препаратів</w:t>
            </w:r>
            <w:proofErr w:type="spellEnd"/>
            <w:r>
              <w:rPr>
                <w:lang w:val="ru-RU" w:eastAsia="ru-RU"/>
              </w:rPr>
              <w:t>.</w:t>
            </w:r>
          </w:p>
          <w:p w14:paraId="30087E97" w14:textId="77777777" w:rsidR="00EC0F39" w:rsidRDefault="00EC0F39" w:rsidP="00EC0F39">
            <w:pPr>
              <w:spacing w:after="0"/>
              <w:jc w:val="both"/>
              <w:rPr>
                <w:rFonts w:ascii="Times New Roman" w:hAnsi="Times New Roman"/>
                <w:sz w:val="24"/>
                <w:szCs w:val="24"/>
                <w:lang w:eastAsia="de-DE"/>
              </w:rPr>
            </w:pPr>
            <w:proofErr w:type="spellStart"/>
            <w:r>
              <w:rPr>
                <w:rFonts w:ascii="Times New Roman" w:hAnsi="Times New Roman"/>
                <w:sz w:val="24"/>
                <w:szCs w:val="24"/>
              </w:rPr>
              <w:t>Паковання</w:t>
            </w:r>
            <w:proofErr w:type="spellEnd"/>
            <w:r>
              <w:rPr>
                <w:rFonts w:ascii="Times New Roman" w:hAnsi="Times New Roman"/>
                <w:sz w:val="24"/>
                <w:szCs w:val="24"/>
              </w:rPr>
              <w:t xml:space="preserve"> 250 дисків (5 картриджів по 50 дисків). Кожен картридж запакований в індивідуальний герметичний пакет з осушувачем, з можливістю багаторазового закривання.</w:t>
            </w:r>
          </w:p>
          <w:p w14:paraId="34496515" w14:textId="50ED24E5" w:rsidR="00EC0F39" w:rsidRPr="00E92B6E" w:rsidRDefault="00EC0F39" w:rsidP="00EC0F39">
            <w:pPr>
              <w:spacing w:after="0"/>
              <w:rPr>
                <w:rFonts w:ascii="Times New Roman" w:hAnsi="Times New Roman" w:cs="Times New Roman"/>
              </w:rPr>
            </w:pPr>
            <w:r>
              <w:rPr>
                <w:rFonts w:ascii="Times New Roman" w:hAnsi="Times New Roman"/>
                <w:sz w:val="24"/>
                <w:szCs w:val="24"/>
                <w:lang w:eastAsia="uk-UA"/>
              </w:rPr>
              <w:t xml:space="preserve">Температура зберігання та транспортування </w:t>
            </w:r>
            <w:r>
              <w:rPr>
                <w:rFonts w:ascii="Times New Roman" w:hAnsi="Times New Roman"/>
                <w:sz w:val="24"/>
                <w:szCs w:val="24"/>
              </w:rPr>
              <w:t>-20 °C.</w:t>
            </w:r>
          </w:p>
        </w:tc>
        <w:tc>
          <w:tcPr>
            <w:tcW w:w="1662" w:type="dxa"/>
            <w:tcBorders>
              <w:top w:val="single" w:sz="4" w:space="0" w:color="auto"/>
              <w:left w:val="single" w:sz="4" w:space="0" w:color="auto"/>
              <w:bottom w:val="single" w:sz="4" w:space="0" w:color="auto"/>
              <w:right w:val="single" w:sz="4" w:space="0" w:color="auto"/>
            </w:tcBorders>
            <w:vAlign w:val="center"/>
          </w:tcPr>
          <w:p w14:paraId="7EB7B616" w14:textId="0AD65EFF"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proofErr w:type="spellStart"/>
            <w:r w:rsidRPr="00616493">
              <w:rPr>
                <w:rFonts w:ascii="Times New Roman" w:hAnsi="Times New Roman"/>
                <w:bCs/>
                <w:sz w:val="24"/>
                <w:szCs w:val="24"/>
              </w:rPr>
              <w:t>паковання</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68D15390" w14:textId="085B0DE4"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hAnsi="Times New Roman"/>
                <w:color w:val="000000"/>
                <w:sz w:val="24"/>
                <w:szCs w:val="24"/>
                <w:lang w:val="ru-RU" w:eastAsia="uk-UA"/>
              </w:rPr>
              <w:t>2</w:t>
            </w:r>
          </w:p>
        </w:tc>
      </w:tr>
      <w:tr w:rsidR="00EC0F39" w:rsidRPr="00E92B6E" w14:paraId="1C7A12E3" w14:textId="77777777" w:rsidTr="00EC0F39">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5BE7CD05" w14:textId="34AD4E51" w:rsidR="00EC0F39" w:rsidRPr="00E92B6E" w:rsidRDefault="00EC0F39" w:rsidP="00EC0F39">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lang w:eastAsia="uk-UA"/>
              </w:rPr>
              <w:t>29.</w:t>
            </w:r>
          </w:p>
        </w:tc>
        <w:tc>
          <w:tcPr>
            <w:tcW w:w="2496" w:type="dxa"/>
            <w:tcBorders>
              <w:top w:val="single" w:sz="4" w:space="0" w:color="auto"/>
              <w:left w:val="single" w:sz="4" w:space="0" w:color="auto"/>
              <w:bottom w:val="single" w:sz="4" w:space="0" w:color="auto"/>
              <w:right w:val="single" w:sz="4" w:space="0" w:color="auto"/>
            </w:tcBorders>
            <w:vAlign w:val="center"/>
          </w:tcPr>
          <w:p w14:paraId="77A24D31" w14:textId="77777777" w:rsidR="00EC0F39" w:rsidRDefault="00EC0F39" w:rsidP="00EC0F39">
            <w:pPr>
              <w:spacing w:after="0"/>
              <w:rPr>
                <w:rFonts w:ascii="Times New Roman" w:hAnsi="Times New Roman"/>
                <w:sz w:val="24"/>
                <w:szCs w:val="24"/>
                <w:lang w:eastAsia="de-DE"/>
              </w:rPr>
            </w:pPr>
            <w:r>
              <w:rPr>
                <w:rFonts w:ascii="Times New Roman" w:hAnsi="Times New Roman"/>
                <w:sz w:val="24"/>
                <w:szCs w:val="24"/>
                <w:lang w:eastAsia="uk-UA"/>
              </w:rPr>
              <w:t>Диски</w:t>
            </w:r>
            <w:r>
              <w:rPr>
                <w:rFonts w:ascii="Times New Roman" w:hAnsi="Times New Roman"/>
                <w:sz w:val="24"/>
                <w:szCs w:val="24"/>
              </w:rPr>
              <w:t xml:space="preserve"> </w:t>
            </w:r>
            <w:proofErr w:type="spellStart"/>
            <w:r>
              <w:rPr>
                <w:rFonts w:ascii="Times New Roman" w:hAnsi="Times New Roman"/>
                <w:sz w:val="24"/>
                <w:szCs w:val="24"/>
              </w:rPr>
              <w:t>Бензилпеніцилін</w:t>
            </w:r>
            <w:proofErr w:type="spellEnd"/>
            <w:r>
              <w:rPr>
                <w:rFonts w:ascii="Times New Roman" w:hAnsi="Times New Roman"/>
                <w:sz w:val="24"/>
                <w:szCs w:val="24"/>
              </w:rPr>
              <w:t xml:space="preserve"> (</w:t>
            </w:r>
            <w:proofErr w:type="spellStart"/>
            <w:r>
              <w:rPr>
                <w:rFonts w:ascii="Times New Roman" w:hAnsi="Times New Roman"/>
                <w:sz w:val="24"/>
                <w:szCs w:val="24"/>
              </w:rPr>
              <w:t>Penicillin</w:t>
            </w:r>
            <w:proofErr w:type="spellEnd"/>
            <w:r>
              <w:rPr>
                <w:rFonts w:ascii="Times New Roman" w:hAnsi="Times New Roman"/>
                <w:sz w:val="24"/>
                <w:szCs w:val="24"/>
              </w:rPr>
              <w:t xml:space="preserve"> G P)</w:t>
            </w:r>
          </w:p>
          <w:p w14:paraId="66B12B3B" w14:textId="287853DA" w:rsidR="00EC0F39" w:rsidRPr="00E92B6E" w:rsidRDefault="00EC0F39" w:rsidP="00EC0F39">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sz w:val="24"/>
                <w:szCs w:val="24"/>
              </w:rPr>
              <w:t xml:space="preserve"> 1 ОД</w:t>
            </w:r>
          </w:p>
        </w:tc>
        <w:tc>
          <w:tcPr>
            <w:tcW w:w="8627" w:type="dxa"/>
            <w:tcBorders>
              <w:top w:val="single" w:sz="4" w:space="0" w:color="auto"/>
              <w:left w:val="single" w:sz="4" w:space="0" w:color="auto"/>
              <w:bottom w:val="single" w:sz="4" w:space="0" w:color="auto"/>
              <w:right w:val="single" w:sz="4" w:space="0" w:color="auto"/>
            </w:tcBorders>
            <w:vAlign w:val="center"/>
          </w:tcPr>
          <w:p w14:paraId="2B35A032" w14:textId="77777777" w:rsidR="00EC0F39" w:rsidRDefault="00EC0F39" w:rsidP="00EC0F39">
            <w:pPr>
              <w:pStyle w:val="aff2"/>
              <w:spacing w:before="0" w:beforeAutospacing="0" w:after="0" w:afterAutospacing="0"/>
              <w:rPr>
                <w:lang w:val="ru-RU" w:eastAsia="ru-RU"/>
              </w:rPr>
            </w:pPr>
            <w:proofErr w:type="spellStart"/>
            <w:r>
              <w:rPr>
                <w:lang w:val="ru-RU" w:eastAsia="ru-RU"/>
              </w:rPr>
              <w:t>Паперові</w:t>
            </w:r>
            <w:proofErr w:type="spellEnd"/>
            <w:r>
              <w:rPr>
                <w:lang w:val="ru-RU" w:eastAsia="ru-RU"/>
              </w:rPr>
              <w:t xml:space="preserve"> диски </w:t>
            </w:r>
            <w:proofErr w:type="spellStart"/>
            <w:r>
              <w:rPr>
                <w:lang w:val="ru-RU" w:eastAsia="ru-RU"/>
              </w:rPr>
              <w:t>діаметром</w:t>
            </w:r>
            <w:proofErr w:type="spellEnd"/>
            <w:r>
              <w:rPr>
                <w:lang w:val="ru-RU" w:eastAsia="ru-RU"/>
              </w:rPr>
              <w:t xml:space="preserve"> 6 мм з </w:t>
            </w:r>
            <w:proofErr w:type="spellStart"/>
            <w:r>
              <w:rPr>
                <w:lang w:val="ru-RU" w:eastAsia="ru-RU"/>
              </w:rPr>
              <w:t>антибіотиком</w:t>
            </w:r>
            <w:proofErr w:type="spellEnd"/>
            <w:r>
              <w:rPr>
                <w:lang w:val="ru-RU" w:eastAsia="ru-RU"/>
              </w:rPr>
              <w:t xml:space="preserve"> </w:t>
            </w:r>
            <w:proofErr w:type="spellStart"/>
            <w:r>
              <w:rPr>
                <w:lang w:val="ru-RU" w:eastAsia="ru-RU"/>
              </w:rPr>
              <w:t>Бензилпеніцилін</w:t>
            </w:r>
            <w:proofErr w:type="spellEnd"/>
            <w:r>
              <w:rPr>
                <w:lang w:val="ru-RU" w:eastAsia="ru-RU"/>
              </w:rPr>
              <w:t xml:space="preserve"> 1ОД для </w:t>
            </w:r>
            <w:proofErr w:type="spellStart"/>
            <w:r>
              <w:rPr>
                <w:lang w:val="ru-RU" w:eastAsia="ru-RU"/>
              </w:rPr>
              <w:t>визначення</w:t>
            </w:r>
            <w:proofErr w:type="spellEnd"/>
            <w:r>
              <w:rPr>
                <w:lang w:val="ru-RU" w:eastAsia="ru-RU"/>
              </w:rPr>
              <w:t xml:space="preserve"> </w:t>
            </w:r>
            <w:proofErr w:type="spellStart"/>
            <w:r>
              <w:rPr>
                <w:lang w:val="ru-RU" w:eastAsia="ru-RU"/>
              </w:rPr>
              <w:t>чутливості</w:t>
            </w:r>
            <w:proofErr w:type="spellEnd"/>
            <w:r>
              <w:rPr>
                <w:lang w:val="ru-RU" w:eastAsia="ru-RU"/>
              </w:rPr>
              <w:t xml:space="preserve"> </w:t>
            </w:r>
            <w:proofErr w:type="spellStart"/>
            <w:r>
              <w:rPr>
                <w:lang w:val="ru-RU" w:eastAsia="ru-RU"/>
              </w:rPr>
              <w:t>мікроорганізмів</w:t>
            </w:r>
            <w:proofErr w:type="spellEnd"/>
            <w:r>
              <w:rPr>
                <w:lang w:val="ru-RU" w:eastAsia="ru-RU"/>
              </w:rPr>
              <w:t xml:space="preserve"> до </w:t>
            </w:r>
            <w:proofErr w:type="spellStart"/>
            <w:r>
              <w:rPr>
                <w:lang w:val="ru-RU" w:eastAsia="ru-RU"/>
              </w:rPr>
              <w:t>антимікробних</w:t>
            </w:r>
            <w:proofErr w:type="spellEnd"/>
            <w:r>
              <w:rPr>
                <w:lang w:val="ru-RU" w:eastAsia="ru-RU"/>
              </w:rPr>
              <w:t xml:space="preserve"> </w:t>
            </w:r>
            <w:proofErr w:type="spellStart"/>
            <w:r>
              <w:rPr>
                <w:lang w:val="ru-RU" w:eastAsia="ru-RU"/>
              </w:rPr>
              <w:t>препаратів</w:t>
            </w:r>
            <w:proofErr w:type="spellEnd"/>
            <w:r>
              <w:rPr>
                <w:lang w:val="ru-RU" w:eastAsia="ru-RU"/>
              </w:rPr>
              <w:t>.</w:t>
            </w:r>
          </w:p>
          <w:p w14:paraId="434F7B60" w14:textId="77777777" w:rsidR="00EC0F39" w:rsidRDefault="00EC0F39" w:rsidP="00EC0F39">
            <w:pPr>
              <w:spacing w:after="0"/>
              <w:jc w:val="both"/>
              <w:rPr>
                <w:rFonts w:ascii="Times New Roman" w:hAnsi="Times New Roman"/>
                <w:sz w:val="24"/>
                <w:szCs w:val="24"/>
                <w:lang w:eastAsia="de-DE"/>
              </w:rPr>
            </w:pPr>
            <w:proofErr w:type="spellStart"/>
            <w:r>
              <w:rPr>
                <w:rFonts w:ascii="Times New Roman" w:hAnsi="Times New Roman"/>
                <w:sz w:val="24"/>
                <w:szCs w:val="24"/>
              </w:rPr>
              <w:lastRenderedPageBreak/>
              <w:t>Паковання</w:t>
            </w:r>
            <w:proofErr w:type="spellEnd"/>
            <w:r>
              <w:rPr>
                <w:rFonts w:ascii="Times New Roman" w:hAnsi="Times New Roman"/>
                <w:sz w:val="24"/>
                <w:szCs w:val="24"/>
              </w:rPr>
              <w:t xml:space="preserve"> 250 дисків (5 картриджів по 50 дисків). Кожен картридж запакований в індивідуальний герметичний пакет з осушувачем, з можливістю багаторазового закривання.</w:t>
            </w:r>
          </w:p>
          <w:p w14:paraId="35D45E49" w14:textId="5B3CEA37" w:rsidR="00EC0F39" w:rsidRPr="00E92B6E" w:rsidRDefault="00EC0F39" w:rsidP="00EC0F39">
            <w:pPr>
              <w:spacing w:after="0"/>
              <w:rPr>
                <w:rFonts w:ascii="Times New Roman" w:hAnsi="Times New Roman" w:cs="Times New Roman"/>
              </w:rPr>
            </w:pPr>
            <w:r>
              <w:rPr>
                <w:rFonts w:ascii="Times New Roman" w:hAnsi="Times New Roman"/>
                <w:sz w:val="24"/>
                <w:szCs w:val="24"/>
                <w:lang w:eastAsia="uk-UA"/>
              </w:rPr>
              <w:t>Температура зберігання та транспортування -</w:t>
            </w:r>
            <w:r>
              <w:rPr>
                <w:rFonts w:ascii="Times New Roman" w:hAnsi="Times New Roman"/>
                <w:sz w:val="24"/>
                <w:szCs w:val="24"/>
              </w:rPr>
              <w:t>20 °C.</w:t>
            </w:r>
          </w:p>
        </w:tc>
        <w:tc>
          <w:tcPr>
            <w:tcW w:w="1662" w:type="dxa"/>
            <w:tcBorders>
              <w:top w:val="single" w:sz="4" w:space="0" w:color="auto"/>
              <w:left w:val="single" w:sz="4" w:space="0" w:color="auto"/>
              <w:bottom w:val="single" w:sz="4" w:space="0" w:color="auto"/>
              <w:right w:val="single" w:sz="4" w:space="0" w:color="auto"/>
            </w:tcBorders>
            <w:vAlign w:val="center"/>
          </w:tcPr>
          <w:p w14:paraId="2F31E6EB" w14:textId="5D070B51"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proofErr w:type="spellStart"/>
            <w:r w:rsidRPr="00616493">
              <w:rPr>
                <w:rFonts w:ascii="Times New Roman" w:hAnsi="Times New Roman"/>
                <w:bCs/>
                <w:sz w:val="24"/>
                <w:szCs w:val="24"/>
              </w:rPr>
              <w:lastRenderedPageBreak/>
              <w:t>паковання</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28749B64" w14:textId="283099EE"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hAnsi="Times New Roman"/>
                <w:color w:val="000000"/>
                <w:sz w:val="24"/>
                <w:szCs w:val="24"/>
                <w:lang w:val="ru-RU" w:eastAsia="uk-UA"/>
              </w:rPr>
              <w:t>1</w:t>
            </w:r>
          </w:p>
        </w:tc>
      </w:tr>
      <w:tr w:rsidR="00EC0F39" w:rsidRPr="00E92B6E" w14:paraId="758373E7" w14:textId="77777777" w:rsidTr="00EC0F39">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123353DA" w14:textId="4AF21FBD" w:rsidR="00EC0F39" w:rsidRPr="00E92B6E" w:rsidRDefault="00EC0F39" w:rsidP="00EC0F39">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lang w:eastAsia="uk-UA"/>
              </w:rPr>
              <w:t>30.</w:t>
            </w:r>
          </w:p>
        </w:tc>
        <w:tc>
          <w:tcPr>
            <w:tcW w:w="2496" w:type="dxa"/>
            <w:tcBorders>
              <w:top w:val="single" w:sz="4" w:space="0" w:color="auto"/>
              <w:left w:val="single" w:sz="4" w:space="0" w:color="auto"/>
              <w:bottom w:val="single" w:sz="4" w:space="0" w:color="auto"/>
              <w:right w:val="single" w:sz="4" w:space="0" w:color="auto"/>
            </w:tcBorders>
            <w:vAlign w:val="center"/>
          </w:tcPr>
          <w:p w14:paraId="56248D50" w14:textId="45B874BE" w:rsidR="00EC0F39" w:rsidRPr="00E92B6E" w:rsidRDefault="00EC0F39" w:rsidP="00EC0F39">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sz w:val="24"/>
                <w:szCs w:val="24"/>
                <w:lang w:eastAsia="uk-UA"/>
              </w:rPr>
              <w:t>Диски</w:t>
            </w:r>
            <w:r>
              <w:rPr>
                <w:rFonts w:ascii="Times New Roman" w:hAnsi="Times New Roman"/>
                <w:sz w:val="24"/>
                <w:szCs w:val="24"/>
              </w:rPr>
              <w:t xml:space="preserve"> </w:t>
            </w:r>
            <w:proofErr w:type="spellStart"/>
            <w:r>
              <w:rPr>
                <w:rFonts w:ascii="Times New Roman" w:hAnsi="Times New Roman"/>
                <w:sz w:val="24"/>
                <w:szCs w:val="24"/>
              </w:rPr>
              <w:t>Рифампіцин</w:t>
            </w:r>
            <w:proofErr w:type="spellEnd"/>
            <w:r>
              <w:rPr>
                <w:rFonts w:ascii="Times New Roman" w:hAnsi="Times New Roman"/>
                <w:sz w:val="24"/>
                <w:szCs w:val="24"/>
              </w:rPr>
              <w:t xml:space="preserve"> (</w:t>
            </w:r>
            <w:proofErr w:type="spellStart"/>
            <w:r>
              <w:rPr>
                <w:rFonts w:ascii="Times New Roman" w:hAnsi="Times New Roman"/>
                <w:sz w:val="24"/>
                <w:szCs w:val="24"/>
              </w:rPr>
              <w:t>Rifampicin</w:t>
            </w:r>
            <w:proofErr w:type="spellEnd"/>
            <w:r>
              <w:rPr>
                <w:rFonts w:ascii="Times New Roman" w:hAnsi="Times New Roman"/>
                <w:sz w:val="24"/>
                <w:szCs w:val="24"/>
              </w:rPr>
              <w:t xml:space="preserve"> RD) 5 </w:t>
            </w:r>
            <w:proofErr w:type="spellStart"/>
            <w:r>
              <w:rPr>
                <w:rFonts w:ascii="Times New Roman" w:hAnsi="Times New Roman"/>
                <w:sz w:val="24"/>
                <w:szCs w:val="24"/>
              </w:rPr>
              <w:t>мкг</w:t>
            </w:r>
            <w:proofErr w:type="spellEnd"/>
          </w:p>
        </w:tc>
        <w:tc>
          <w:tcPr>
            <w:tcW w:w="8627" w:type="dxa"/>
            <w:tcBorders>
              <w:top w:val="single" w:sz="4" w:space="0" w:color="auto"/>
              <w:left w:val="single" w:sz="4" w:space="0" w:color="auto"/>
              <w:bottom w:val="single" w:sz="4" w:space="0" w:color="auto"/>
              <w:right w:val="single" w:sz="4" w:space="0" w:color="auto"/>
            </w:tcBorders>
            <w:vAlign w:val="center"/>
          </w:tcPr>
          <w:p w14:paraId="50638A1E" w14:textId="77777777" w:rsidR="00EC0F39" w:rsidRDefault="00EC0F39" w:rsidP="00EC0F39">
            <w:pPr>
              <w:pStyle w:val="aff2"/>
              <w:spacing w:before="0" w:beforeAutospacing="0" w:after="0" w:afterAutospacing="0"/>
              <w:rPr>
                <w:lang w:val="ru-RU" w:eastAsia="ru-RU"/>
              </w:rPr>
            </w:pPr>
            <w:proofErr w:type="spellStart"/>
            <w:r>
              <w:rPr>
                <w:lang w:val="ru-RU" w:eastAsia="ru-RU"/>
              </w:rPr>
              <w:t>Паперові</w:t>
            </w:r>
            <w:proofErr w:type="spellEnd"/>
            <w:r>
              <w:rPr>
                <w:lang w:val="ru-RU" w:eastAsia="ru-RU"/>
              </w:rPr>
              <w:t xml:space="preserve"> диски </w:t>
            </w:r>
            <w:proofErr w:type="spellStart"/>
            <w:r>
              <w:rPr>
                <w:lang w:val="ru-RU" w:eastAsia="ru-RU"/>
              </w:rPr>
              <w:t>діаметром</w:t>
            </w:r>
            <w:proofErr w:type="spellEnd"/>
            <w:r>
              <w:rPr>
                <w:lang w:val="ru-RU" w:eastAsia="ru-RU"/>
              </w:rPr>
              <w:t xml:space="preserve"> 6 мм з </w:t>
            </w:r>
            <w:proofErr w:type="spellStart"/>
            <w:r>
              <w:rPr>
                <w:lang w:val="ru-RU" w:eastAsia="ru-RU"/>
              </w:rPr>
              <w:t>антибіотиком</w:t>
            </w:r>
            <w:proofErr w:type="spellEnd"/>
            <w:r>
              <w:rPr>
                <w:lang w:val="ru-RU" w:eastAsia="ru-RU"/>
              </w:rPr>
              <w:t xml:space="preserve"> </w:t>
            </w:r>
            <w:proofErr w:type="spellStart"/>
            <w:r>
              <w:rPr>
                <w:lang w:val="ru-RU" w:eastAsia="ru-RU"/>
              </w:rPr>
              <w:t>Рифампіцин</w:t>
            </w:r>
            <w:proofErr w:type="spellEnd"/>
            <w:r>
              <w:rPr>
                <w:lang w:val="ru-RU" w:eastAsia="ru-RU"/>
              </w:rPr>
              <w:t xml:space="preserve"> 5 мкг для </w:t>
            </w:r>
            <w:proofErr w:type="spellStart"/>
            <w:r>
              <w:rPr>
                <w:lang w:val="ru-RU" w:eastAsia="ru-RU"/>
              </w:rPr>
              <w:t>визначення</w:t>
            </w:r>
            <w:proofErr w:type="spellEnd"/>
            <w:r>
              <w:rPr>
                <w:lang w:val="ru-RU" w:eastAsia="ru-RU"/>
              </w:rPr>
              <w:t xml:space="preserve"> </w:t>
            </w:r>
            <w:proofErr w:type="spellStart"/>
            <w:r>
              <w:rPr>
                <w:lang w:val="ru-RU" w:eastAsia="ru-RU"/>
              </w:rPr>
              <w:t>чутливості</w:t>
            </w:r>
            <w:proofErr w:type="spellEnd"/>
            <w:r>
              <w:rPr>
                <w:lang w:val="ru-RU" w:eastAsia="ru-RU"/>
              </w:rPr>
              <w:t xml:space="preserve"> </w:t>
            </w:r>
            <w:proofErr w:type="spellStart"/>
            <w:r>
              <w:rPr>
                <w:lang w:val="ru-RU" w:eastAsia="ru-RU"/>
              </w:rPr>
              <w:t>мікроорганізмів</w:t>
            </w:r>
            <w:proofErr w:type="spellEnd"/>
            <w:r>
              <w:rPr>
                <w:lang w:val="ru-RU" w:eastAsia="ru-RU"/>
              </w:rPr>
              <w:t xml:space="preserve"> до </w:t>
            </w:r>
            <w:proofErr w:type="spellStart"/>
            <w:r>
              <w:rPr>
                <w:lang w:val="ru-RU" w:eastAsia="ru-RU"/>
              </w:rPr>
              <w:t>антимікробних</w:t>
            </w:r>
            <w:proofErr w:type="spellEnd"/>
            <w:r>
              <w:rPr>
                <w:lang w:val="ru-RU" w:eastAsia="ru-RU"/>
              </w:rPr>
              <w:t xml:space="preserve"> </w:t>
            </w:r>
            <w:proofErr w:type="spellStart"/>
            <w:r>
              <w:rPr>
                <w:lang w:val="ru-RU" w:eastAsia="ru-RU"/>
              </w:rPr>
              <w:t>препаратів</w:t>
            </w:r>
            <w:proofErr w:type="spellEnd"/>
            <w:r>
              <w:rPr>
                <w:lang w:val="ru-RU" w:eastAsia="ru-RU"/>
              </w:rPr>
              <w:t>.</w:t>
            </w:r>
          </w:p>
          <w:p w14:paraId="15B68CB9" w14:textId="77777777" w:rsidR="00EC0F39" w:rsidRDefault="00EC0F39" w:rsidP="00EC0F39">
            <w:pPr>
              <w:spacing w:after="0"/>
              <w:jc w:val="both"/>
              <w:rPr>
                <w:rFonts w:ascii="Times New Roman" w:hAnsi="Times New Roman"/>
                <w:sz w:val="24"/>
                <w:szCs w:val="24"/>
                <w:lang w:eastAsia="de-DE"/>
              </w:rPr>
            </w:pPr>
            <w:proofErr w:type="spellStart"/>
            <w:r>
              <w:rPr>
                <w:rFonts w:ascii="Times New Roman" w:hAnsi="Times New Roman"/>
                <w:sz w:val="24"/>
                <w:szCs w:val="24"/>
              </w:rPr>
              <w:t>Паковання</w:t>
            </w:r>
            <w:proofErr w:type="spellEnd"/>
            <w:r>
              <w:rPr>
                <w:rFonts w:ascii="Times New Roman" w:hAnsi="Times New Roman"/>
                <w:sz w:val="24"/>
                <w:szCs w:val="24"/>
              </w:rPr>
              <w:t xml:space="preserve"> 250 дисків (5 картриджів по 50 дисків). Кожен картридж запакований в індивідуальний герметичний пакет з осушувачем, з можливістю багаторазового закривання.</w:t>
            </w:r>
          </w:p>
          <w:p w14:paraId="534E1BF7" w14:textId="1741574C" w:rsidR="00EC0F39" w:rsidRPr="00E92B6E" w:rsidRDefault="00EC0F39" w:rsidP="00EC0F39">
            <w:pPr>
              <w:spacing w:after="0"/>
              <w:rPr>
                <w:rFonts w:ascii="Times New Roman" w:hAnsi="Times New Roman" w:cs="Times New Roman"/>
              </w:rPr>
            </w:pPr>
            <w:r>
              <w:rPr>
                <w:rFonts w:ascii="Times New Roman" w:hAnsi="Times New Roman"/>
                <w:sz w:val="24"/>
                <w:szCs w:val="24"/>
                <w:lang w:eastAsia="uk-UA"/>
              </w:rPr>
              <w:t xml:space="preserve">Температура зберігання та транспортування </w:t>
            </w:r>
            <w:r>
              <w:rPr>
                <w:rFonts w:ascii="Times New Roman" w:hAnsi="Times New Roman"/>
                <w:sz w:val="24"/>
                <w:szCs w:val="24"/>
              </w:rPr>
              <w:t>-20 °C.</w:t>
            </w:r>
          </w:p>
        </w:tc>
        <w:tc>
          <w:tcPr>
            <w:tcW w:w="1662" w:type="dxa"/>
            <w:tcBorders>
              <w:top w:val="single" w:sz="4" w:space="0" w:color="auto"/>
              <w:left w:val="single" w:sz="4" w:space="0" w:color="auto"/>
              <w:bottom w:val="single" w:sz="4" w:space="0" w:color="auto"/>
              <w:right w:val="single" w:sz="4" w:space="0" w:color="auto"/>
            </w:tcBorders>
            <w:vAlign w:val="center"/>
          </w:tcPr>
          <w:p w14:paraId="7693ADC4" w14:textId="724A027B"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proofErr w:type="spellStart"/>
            <w:r w:rsidRPr="00616493">
              <w:rPr>
                <w:rFonts w:ascii="Times New Roman" w:hAnsi="Times New Roman"/>
                <w:bCs/>
                <w:sz w:val="24"/>
                <w:szCs w:val="24"/>
              </w:rPr>
              <w:t>паковання</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1A7E2CA5" w14:textId="6B8DF87B"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hAnsi="Times New Roman"/>
                <w:color w:val="000000"/>
                <w:sz w:val="24"/>
                <w:szCs w:val="24"/>
                <w:lang w:val="ru-RU" w:eastAsia="uk-UA"/>
              </w:rPr>
              <w:t>1</w:t>
            </w:r>
          </w:p>
        </w:tc>
      </w:tr>
      <w:tr w:rsidR="00EC0F39" w:rsidRPr="00E92B6E" w14:paraId="50811385" w14:textId="77777777" w:rsidTr="00EC0F39">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4F026D70" w14:textId="40BEBA07" w:rsidR="00EC0F39" w:rsidRPr="00E92B6E" w:rsidRDefault="00EC0F39" w:rsidP="00EC0F39">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lang w:eastAsia="uk-UA"/>
              </w:rPr>
              <w:t>31.</w:t>
            </w:r>
          </w:p>
        </w:tc>
        <w:tc>
          <w:tcPr>
            <w:tcW w:w="2496" w:type="dxa"/>
            <w:tcBorders>
              <w:top w:val="single" w:sz="4" w:space="0" w:color="auto"/>
              <w:left w:val="single" w:sz="4" w:space="0" w:color="auto"/>
              <w:bottom w:val="single" w:sz="4" w:space="0" w:color="auto"/>
              <w:right w:val="single" w:sz="4" w:space="0" w:color="auto"/>
            </w:tcBorders>
            <w:vAlign w:val="center"/>
          </w:tcPr>
          <w:p w14:paraId="2B2D39BB" w14:textId="6FF379F4" w:rsidR="00EC0F39" w:rsidRPr="00E92B6E" w:rsidRDefault="00EC0F39" w:rsidP="00EC0F39">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sz w:val="24"/>
                <w:szCs w:val="24"/>
                <w:lang w:eastAsia="uk-UA"/>
              </w:rPr>
              <w:t>Диски</w:t>
            </w:r>
            <w:r>
              <w:rPr>
                <w:rFonts w:ascii="Times New Roman" w:hAnsi="Times New Roman"/>
                <w:sz w:val="24"/>
                <w:szCs w:val="24"/>
              </w:rPr>
              <w:t xml:space="preserve"> Тетрациклін (</w:t>
            </w:r>
            <w:proofErr w:type="spellStart"/>
            <w:r>
              <w:rPr>
                <w:rFonts w:ascii="Times New Roman" w:hAnsi="Times New Roman"/>
                <w:sz w:val="24"/>
                <w:szCs w:val="24"/>
              </w:rPr>
              <w:t>Tetracycline</w:t>
            </w:r>
            <w:proofErr w:type="spellEnd"/>
            <w:r>
              <w:rPr>
                <w:rFonts w:ascii="Times New Roman" w:hAnsi="Times New Roman"/>
                <w:sz w:val="24"/>
                <w:szCs w:val="24"/>
              </w:rPr>
              <w:t xml:space="preserve"> TE) 30 </w:t>
            </w:r>
            <w:proofErr w:type="spellStart"/>
            <w:r>
              <w:rPr>
                <w:rFonts w:ascii="Times New Roman" w:hAnsi="Times New Roman"/>
                <w:sz w:val="24"/>
                <w:szCs w:val="24"/>
              </w:rPr>
              <w:t>мкг</w:t>
            </w:r>
            <w:proofErr w:type="spellEnd"/>
          </w:p>
        </w:tc>
        <w:tc>
          <w:tcPr>
            <w:tcW w:w="8627" w:type="dxa"/>
            <w:tcBorders>
              <w:top w:val="single" w:sz="4" w:space="0" w:color="auto"/>
              <w:left w:val="single" w:sz="4" w:space="0" w:color="auto"/>
              <w:bottom w:val="single" w:sz="4" w:space="0" w:color="auto"/>
              <w:right w:val="single" w:sz="4" w:space="0" w:color="auto"/>
            </w:tcBorders>
            <w:vAlign w:val="center"/>
          </w:tcPr>
          <w:p w14:paraId="6A9A768E" w14:textId="77777777" w:rsidR="00EC0F39" w:rsidRDefault="00EC0F39" w:rsidP="00EC0F39">
            <w:pPr>
              <w:pStyle w:val="aff2"/>
              <w:spacing w:before="0" w:beforeAutospacing="0" w:after="0" w:afterAutospacing="0"/>
              <w:rPr>
                <w:lang w:val="ru-RU" w:eastAsia="ru-RU"/>
              </w:rPr>
            </w:pPr>
            <w:proofErr w:type="spellStart"/>
            <w:r>
              <w:rPr>
                <w:lang w:val="ru-RU" w:eastAsia="ru-RU"/>
              </w:rPr>
              <w:t>Паперові</w:t>
            </w:r>
            <w:proofErr w:type="spellEnd"/>
            <w:r>
              <w:rPr>
                <w:lang w:val="ru-RU" w:eastAsia="ru-RU"/>
              </w:rPr>
              <w:t xml:space="preserve"> диски </w:t>
            </w:r>
            <w:proofErr w:type="spellStart"/>
            <w:r>
              <w:rPr>
                <w:lang w:val="ru-RU" w:eastAsia="ru-RU"/>
              </w:rPr>
              <w:t>діаметром</w:t>
            </w:r>
            <w:proofErr w:type="spellEnd"/>
            <w:r>
              <w:rPr>
                <w:lang w:val="ru-RU" w:eastAsia="ru-RU"/>
              </w:rPr>
              <w:t xml:space="preserve"> 6 мм з </w:t>
            </w:r>
            <w:proofErr w:type="spellStart"/>
            <w:r>
              <w:rPr>
                <w:lang w:val="ru-RU" w:eastAsia="ru-RU"/>
              </w:rPr>
              <w:t>антибіотиком</w:t>
            </w:r>
            <w:proofErr w:type="spellEnd"/>
            <w:r>
              <w:rPr>
                <w:lang w:val="ru-RU" w:eastAsia="ru-RU"/>
              </w:rPr>
              <w:t xml:space="preserve"> </w:t>
            </w:r>
            <w:proofErr w:type="spellStart"/>
            <w:r>
              <w:rPr>
                <w:lang w:val="ru-RU" w:eastAsia="ru-RU"/>
              </w:rPr>
              <w:t>Тетрациклін</w:t>
            </w:r>
            <w:proofErr w:type="spellEnd"/>
            <w:r>
              <w:rPr>
                <w:lang w:val="ru-RU" w:eastAsia="ru-RU"/>
              </w:rPr>
              <w:t xml:space="preserve"> 30 мкг для </w:t>
            </w:r>
            <w:proofErr w:type="spellStart"/>
            <w:r>
              <w:rPr>
                <w:lang w:val="ru-RU" w:eastAsia="ru-RU"/>
              </w:rPr>
              <w:t>визначення</w:t>
            </w:r>
            <w:proofErr w:type="spellEnd"/>
            <w:r>
              <w:rPr>
                <w:lang w:val="ru-RU" w:eastAsia="ru-RU"/>
              </w:rPr>
              <w:t xml:space="preserve"> </w:t>
            </w:r>
            <w:proofErr w:type="spellStart"/>
            <w:r>
              <w:rPr>
                <w:lang w:val="ru-RU" w:eastAsia="ru-RU"/>
              </w:rPr>
              <w:t>чутливості</w:t>
            </w:r>
            <w:proofErr w:type="spellEnd"/>
            <w:r>
              <w:rPr>
                <w:lang w:val="ru-RU" w:eastAsia="ru-RU"/>
              </w:rPr>
              <w:t xml:space="preserve"> </w:t>
            </w:r>
            <w:proofErr w:type="spellStart"/>
            <w:r>
              <w:rPr>
                <w:lang w:val="ru-RU" w:eastAsia="ru-RU"/>
              </w:rPr>
              <w:t>мікроорганізмів</w:t>
            </w:r>
            <w:proofErr w:type="spellEnd"/>
            <w:r>
              <w:rPr>
                <w:lang w:val="ru-RU" w:eastAsia="ru-RU"/>
              </w:rPr>
              <w:t xml:space="preserve"> до </w:t>
            </w:r>
            <w:proofErr w:type="spellStart"/>
            <w:r>
              <w:rPr>
                <w:lang w:val="ru-RU" w:eastAsia="ru-RU"/>
              </w:rPr>
              <w:t>антимікробних</w:t>
            </w:r>
            <w:proofErr w:type="spellEnd"/>
            <w:r>
              <w:rPr>
                <w:lang w:val="ru-RU" w:eastAsia="ru-RU"/>
              </w:rPr>
              <w:t xml:space="preserve"> </w:t>
            </w:r>
            <w:proofErr w:type="spellStart"/>
            <w:r>
              <w:rPr>
                <w:lang w:val="ru-RU" w:eastAsia="ru-RU"/>
              </w:rPr>
              <w:t>препаратів</w:t>
            </w:r>
            <w:proofErr w:type="spellEnd"/>
            <w:r>
              <w:rPr>
                <w:lang w:val="ru-RU" w:eastAsia="ru-RU"/>
              </w:rPr>
              <w:t>.</w:t>
            </w:r>
          </w:p>
          <w:p w14:paraId="42C31B99" w14:textId="77777777" w:rsidR="00EC0F39" w:rsidRDefault="00EC0F39" w:rsidP="00EC0F39">
            <w:pPr>
              <w:spacing w:after="0"/>
              <w:jc w:val="both"/>
              <w:rPr>
                <w:rFonts w:ascii="Times New Roman" w:hAnsi="Times New Roman"/>
                <w:sz w:val="24"/>
                <w:szCs w:val="24"/>
                <w:lang w:eastAsia="de-DE"/>
              </w:rPr>
            </w:pPr>
            <w:proofErr w:type="spellStart"/>
            <w:r>
              <w:rPr>
                <w:rFonts w:ascii="Times New Roman" w:hAnsi="Times New Roman"/>
                <w:sz w:val="24"/>
                <w:szCs w:val="24"/>
              </w:rPr>
              <w:t>Паковання</w:t>
            </w:r>
            <w:proofErr w:type="spellEnd"/>
            <w:r>
              <w:rPr>
                <w:rFonts w:ascii="Times New Roman" w:hAnsi="Times New Roman"/>
                <w:sz w:val="24"/>
                <w:szCs w:val="24"/>
              </w:rPr>
              <w:t xml:space="preserve"> 250 дисків (5 картриджів по 50 дисків). Кожен картридж запакований в індивідуальний герметичний пакет з осушувачем, з можливістю багаторазового закривання.</w:t>
            </w:r>
          </w:p>
          <w:p w14:paraId="010C7ED3" w14:textId="520699A4" w:rsidR="00EC0F39" w:rsidRPr="00E92B6E" w:rsidRDefault="00EC0F39" w:rsidP="00EC0F39">
            <w:pPr>
              <w:spacing w:after="0"/>
              <w:rPr>
                <w:rFonts w:ascii="Times New Roman" w:hAnsi="Times New Roman" w:cs="Times New Roman"/>
              </w:rPr>
            </w:pPr>
            <w:r>
              <w:rPr>
                <w:rFonts w:ascii="Times New Roman" w:hAnsi="Times New Roman"/>
                <w:sz w:val="24"/>
                <w:szCs w:val="24"/>
                <w:lang w:eastAsia="uk-UA"/>
              </w:rPr>
              <w:t xml:space="preserve">Температура зберігання та транспортування </w:t>
            </w:r>
            <w:r>
              <w:rPr>
                <w:rFonts w:ascii="Times New Roman" w:hAnsi="Times New Roman"/>
                <w:sz w:val="24"/>
                <w:szCs w:val="24"/>
              </w:rPr>
              <w:t>-20 °C.</w:t>
            </w:r>
          </w:p>
        </w:tc>
        <w:tc>
          <w:tcPr>
            <w:tcW w:w="1662" w:type="dxa"/>
            <w:tcBorders>
              <w:top w:val="single" w:sz="4" w:space="0" w:color="auto"/>
              <w:left w:val="single" w:sz="4" w:space="0" w:color="auto"/>
              <w:bottom w:val="single" w:sz="4" w:space="0" w:color="auto"/>
              <w:right w:val="single" w:sz="4" w:space="0" w:color="auto"/>
            </w:tcBorders>
            <w:vAlign w:val="center"/>
          </w:tcPr>
          <w:p w14:paraId="576A077E" w14:textId="1C4E23A5"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proofErr w:type="spellStart"/>
            <w:r w:rsidRPr="00616493">
              <w:rPr>
                <w:rFonts w:ascii="Times New Roman" w:hAnsi="Times New Roman"/>
                <w:bCs/>
                <w:sz w:val="24"/>
                <w:szCs w:val="24"/>
              </w:rPr>
              <w:t>паковання</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19AE5860" w14:textId="4082694A"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hAnsi="Times New Roman"/>
                <w:color w:val="000000"/>
                <w:sz w:val="24"/>
                <w:szCs w:val="24"/>
                <w:lang w:val="ru-RU" w:eastAsia="uk-UA"/>
              </w:rPr>
              <w:t>1</w:t>
            </w:r>
          </w:p>
        </w:tc>
      </w:tr>
      <w:tr w:rsidR="00EC0F39" w:rsidRPr="00E92B6E" w14:paraId="74FC6587" w14:textId="77777777" w:rsidTr="00EC0F39">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02D6BB73" w14:textId="62411958" w:rsidR="00EC0F39" w:rsidRPr="00E92B6E" w:rsidRDefault="00EC0F39" w:rsidP="00EC0F39">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lang w:eastAsia="uk-UA"/>
              </w:rPr>
              <w:t>32.</w:t>
            </w:r>
          </w:p>
        </w:tc>
        <w:tc>
          <w:tcPr>
            <w:tcW w:w="2496" w:type="dxa"/>
            <w:tcBorders>
              <w:top w:val="single" w:sz="4" w:space="0" w:color="auto"/>
              <w:left w:val="single" w:sz="4" w:space="0" w:color="auto"/>
              <w:bottom w:val="single" w:sz="4" w:space="0" w:color="auto"/>
              <w:right w:val="single" w:sz="4" w:space="0" w:color="auto"/>
            </w:tcBorders>
            <w:vAlign w:val="center"/>
          </w:tcPr>
          <w:p w14:paraId="02E1CDFF" w14:textId="76762CF7" w:rsidR="00EC0F39" w:rsidRPr="00E92B6E" w:rsidRDefault="00EC0F39" w:rsidP="00EC0F39">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sz w:val="24"/>
                <w:szCs w:val="24"/>
                <w:lang w:eastAsia="uk-UA"/>
              </w:rPr>
              <w:t>Диски</w:t>
            </w:r>
            <w:r>
              <w:rPr>
                <w:rFonts w:ascii="Times New Roman" w:hAnsi="Times New Roman"/>
                <w:sz w:val="24"/>
                <w:szCs w:val="24"/>
              </w:rPr>
              <w:t xml:space="preserve"> </w:t>
            </w:r>
            <w:proofErr w:type="spellStart"/>
            <w:r>
              <w:rPr>
                <w:rFonts w:ascii="Times New Roman" w:hAnsi="Times New Roman"/>
                <w:sz w:val="24"/>
                <w:szCs w:val="24"/>
              </w:rPr>
              <w:t>Тайгециклін</w:t>
            </w:r>
            <w:proofErr w:type="spellEnd"/>
            <w:r>
              <w:rPr>
                <w:rFonts w:ascii="Times New Roman" w:hAnsi="Times New Roman"/>
                <w:sz w:val="24"/>
                <w:szCs w:val="24"/>
              </w:rPr>
              <w:t xml:space="preserve"> (</w:t>
            </w:r>
            <w:proofErr w:type="spellStart"/>
            <w:r>
              <w:rPr>
                <w:rFonts w:ascii="Times New Roman" w:hAnsi="Times New Roman"/>
                <w:sz w:val="24"/>
                <w:szCs w:val="24"/>
              </w:rPr>
              <w:t>Tigecyclin</w:t>
            </w:r>
            <w:proofErr w:type="spellEnd"/>
            <w:r>
              <w:rPr>
                <w:rFonts w:ascii="Times New Roman" w:hAnsi="Times New Roman"/>
                <w:sz w:val="24"/>
                <w:szCs w:val="24"/>
              </w:rPr>
              <w:t xml:space="preserve"> TGC) 15 </w:t>
            </w:r>
            <w:proofErr w:type="spellStart"/>
            <w:r>
              <w:rPr>
                <w:rFonts w:ascii="Times New Roman" w:hAnsi="Times New Roman"/>
                <w:sz w:val="24"/>
                <w:szCs w:val="24"/>
              </w:rPr>
              <w:t>мкг</w:t>
            </w:r>
            <w:proofErr w:type="spellEnd"/>
          </w:p>
        </w:tc>
        <w:tc>
          <w:tcPr>
            <w:tcW w:w="8627" w:type="dxa"/>
            <w:tcBorders>
              <w:top w:val="single" w:sz="4" w:space="0" w:color="auto"/>
              <w:left w:val="single" w:sz="4" w:space="0" w:color="auto"/>
              <w:bottom w:val="single" w:sz="4" w:space="0" w:color="auto"/>
              <w:right w:val="single" w:sz="4" w:space="0" w:color="auto"/>
            </w:tcBorders>
            <w:vAlign w:val="center"/>
          </w:tcPr>
          <w:p w14:paraId="2EA8046E" w14:textId="77777777" w:rsidR="00EC0F39" w:rsidRDefault="00EC0F39" w:rsidP="00EC0F39">
            <w:pPr>
              <w:pStyle w:val="aff2"/>
              <w:spacing w:before="0" w:beforeAutospacing="0" w:after="0" w:afterAutospacing="0"/>
              <w:rPr>
                <w:lang w:val="ru-RU" w:eastAsia="ru-RU"/>
              </w:rPr>
            </w:pPr>
            <w:proofErr w:type="spellStart"/>
            <w:r>
              <w:rPr>
                <w:lang w:val="ru-RU" w:eastAsia="ru-RU"/>
              </w:rPr>
              <w:t>Паперові</w:t>
            </w:r>
            <w:proofErr w:type="spellEnd"/>
            <w:r>
              <w:rPr>
                <w:lang w:val="ru-RU" w:eastAsia="ru-RU"/>
              </w:rPr>
              <w:t xml:space="preserve"> диски </w:t>
            </w:r>
            <w:proofErr w:type="spellStart"/>
            <w:r>
              <w:rPr>
                <w:lang w:val="ru-RU" w:eastAsia="ru-RU"/>
              </w:rPr>
              <w:t>діаметром</w:t>
            </w:r>
            <w:proofErr w:type="spellEnd"/>
            <w:r>
              <w:rPr>
                <w:lang w:val="ru-RU" w:eastAsia="ru-RU"/>
              </w:rPr>
              <w:t xml:space="preserve"> 6 мм з </w:t>
            </w:r>
            <w:proofErr w:type="spellStart"/>
            <w:r>
              <w:rPr>
                <w:lang w:val="ru-RU" w:eastAsia="ru-RU"/>
              </w:rPr>
              <w:t>антибіотиком</w:t>
            </w:r>
            <w:proofErr w:type="spellEnd"/>
            <w:r>
              <w:rPr>
                <w:lang w:val="ru-RU" w:eastAsia="ru-RU"/>
              </w:rPr>
              <w:t xml:space="preserve"> </w:t>
            </w:r>
            <w:proofErr w:type="spellStart"/>
            <w:r>
              <w:rPr>
                <w:lang w:val="ru-RU" w:eastAsia="ru-RU"/>
              </w:rPr>
              <w:t>Тайгециклін</w:t>
            </w:r>
            <w:proofErr w:type="spellEnd"/>
            <w:r>
              <w:rPr>
                <w:lang w:val="ru-RU" w:eastAsia="ru-RU"/>
              </w:rPr>
              <w:t xml:space="preserve"> 15 мкг для </w:t>
            </w:r>
            <w:proofErr w:type="spellStart"/>
            <w:r>
              <w:rPr>
                <w:lang w:val="ru-RU" w:eastAsia="ru-RU"/>
              </w:rPr>
              <w:t>визначення</w:t>
            </w:r>
            <w:proofErr w:type="spellEnd"/>
            <w:r>
              <w:rPr>
                <w:lang w:val="ru-RU" w:eastAsia="ru-RU"/>
              </w:rPr>
              <w:t xml:space="preserve"> </w:t>
            </w:r>
            <w:proofErr w:type="spellStart"/>
            <w:r>
              <w:rPr>
                <w:lang w:val="ru-RU" w:eastAsia="ru-RU"/>
              </w:rPr>
              <w:t>чутливості</w:t>
            </w:r>
            <w:proofErr w:type="spellEnd"/>
            <w:r>
              <w:rPr>
                <w:lang w:val="ru-RU" w:eastAsia="ru-RU"/>
              </w:rPr>
              <w:t xml:space="preserve"> </w:t>
            </w:r>
            <w:proofErr w:type="spellStart"/>
            <w:r>
              <w:rPr>
                <w:lang w:val="ru-RU" w:eastAsia="ru-RU"/>
              </w:rPr>
              <w:t>мікроорганізмів</w:t>
            </w:r>
            <w:proofErr w:type="spellEnd"/>
            <w:r>
              <w:rPr>
                <w:lang w:val="ru-RU" w:eastAsia="ru-RU"/>
              </w:rPr>
              <w:t xml:space="preserve"> до </w:t>
            </w:r>
            <w:proofErr w:type="spellStart"/>
            <w:r>
              <w:rPr>
                <w:lang w:val="ru-RU" w:eastAsia="ru-RU"/>
              </w:rPr>
              <w:t>антимікробних</w:t>
            </w:r>
            <w:proofErr w:type="spellEnd"/>
            <w:r>
              <w:rPr>
                <w:lang w:val="ru-RU" w:eastAsia="ru-RU"/>
              </w:rPr>
              <w:t xml:space="preserve"> </w:t>
            </w:r>
            <w:proofErr w:type="spellStart"/>
            <w:r>
              <w:rPr>
                <w:lang w:val="ru-RU" w:eastAsia="ru-RU"/>
              </w:rPr>
              <w:t>препаратів</w:t>
            </w:r>
            <w:proofErr w:type="spellEnd"/>
            <w:r>
              <w:rPr>
                <w:lang w:val="ru-RU" w:eastAsia="ru-RU"/>
              </w:rPr>
              <w:t>.</w:t>
            </w:r>
          </w:p>
          <w:p w14:paraId="7EBEBDCF" w14:textId="77777777" w:rsidR="00EC0F39" w:rsidRDefault="00EC0F39" w:rsidP="00EC0F39">
            <w:pPr>
              <w:spacing w:after="0"/>
              <w:jc w:val="both"/>
              <w:rPr>
                <w:rFonts w:ascii="Times New Roman" w:hAnsi="Times New Roman"/>
                <w:sz w:val="24"/>
                <w:szCs w:val="24"/>
                <w:lang w:eastAsia="de-DE"/>
              </w:rPr>
            </w:pPr>
            <w:proofErr w:type="spellStart"/>
            <w:r>
              <w:rPr>
                <w:rFonts w:ascii="Times New Roman" w:hAnsi="Times New Roman"/>
                <w:sz w:val="24"/>
                <w:szCs w:val="24"/>
              </w:rPr>
              <w:t>Паковання</w:t>
            </w:r>
            <w:proofErr w:type="spellEnd"/>
            <w:r>
              <w:rPr>
                <w:rFonts w:ascii="Times New Roman" w:hAnsi="Times New Roman"/>
                <w:sz w:val="24"/>
                <w:szCs w:val="24"/>
              </w:rPr>
              <w:t xml:space="preserve"> 250 дисків (5 картриджів по 50 дисків). Кожен картридж запакований в індивідуальний герметичний пакет з осушувачем, з можливістю багаторазового закривання.</w:t>
            </w:r>
          </w:p>
          <w:p w14:paraId="2BA8715A" w14:textId="7684A3D5" w:rsidR="00EC0F39" w:rsidRPr="00E92B6E" w:rsidRDefault="00EC0F39" w:rsidP="00EC0F39">
            <w:pPr>
              <w:spacing w:after="0"/>
              <w:rPr>
                <w:rFonts w:ascii="Times New Roman" w:hAnsi="Times New Roman" w:cs="Times New Roman"/>
              </w:rPr>
            </w:pPr>
            <w:r>
              <w:rPr>
                <w:rFonts w:ascii="Times New Roman" w:hAnsi="Times New Roman"/>
                <w:sz w:val="24"/>
                <w:szCs w:val="24"/>
                <w:lang w:eastAsia="uk-UA"/>
              </w:rPr>
              <w:t xml:space="preserve">Температура зберігання та транспортування </w:t>
            </w:r>
            <w:r>
              <w:rPr>
                <w:rFonts w:ascii="Times New Roman" w:hAnsi="Times New Roman"/>
                <w:sz w:val="24"/>
                <w:szCs w:val="24"/>
              </w:rPr>
              <w:t>-20 °C.</w:t>
            </w:r>
          </w:p>
        </w:tc>
        <w:tc>
          <w:tcPr>
            <w:tcW w:w="1662" w:type="dxa"/>
            <w:tcBorders>
              <w:top w:val="single" w:sz="4" w:space="0" w:color="auto"/>
              <w:left w:val="single" w:sz="4" w:space="0" w:color="auto"/>
              <w:bottom w:val="single" w:sz="4" w:space="0" w:color="auto"/>
              <w:right w:val="single" w:sz="4" w:space="0" w:color="auto"/>
            </w:tcBorders>
            <w:vAlign w:val="center"/>
          </w:tcPr>
          <w:p w14:paraId="78115FA1" w14:textId="7CBA2743"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proofErr w:type="spellStart"/>
            <w:r w:rsidRPr="00616493">
              <w:rPr>
                <w:rFonts w:ascii="Times New Roman" w:hAnsi="Times New Roman"/>
                <w:bCs/>
                <w:sz w:val="24"/>
                <w:szCs w:val="24"/>
              </w:rPr>
              <w:t>паковання</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4D8EA929" w14:textId="660E1738"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hAnsi="Times New Roman"/>
                <w:color w:val="000000"/>
                <w:sz w:val="24"/>
                <w:szCs w:val="24"/>
                <w:lang w:val="ru-RU" w:eastAsia="uk-UA"/>
              </w:rPr>
              <w:t>1</w:t>
            </w:r>
          </w:p>
        </w:tc>
      </w:tr>
      <w:tr w:rsidR="00EC0F39" w:rsidRPr="00E92B6E" w14:paraId="3DEE0BD5" w14:textId="77777777" w:rsidTr="00EC0F39">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11CFF1DE" w14:textId="598E2979" w:rsidR="00EC0F39" w:rsidRPr="00E92B6E" w:rsidRDefault="00EC0F39" w:rsidP="00EC0F39">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lang w:eastAsia="uk-UA"/>
              </w:rPr>
              <w:t>33.</w:t>
            </w:r>
          </w:p>
        </w:tc>
        <w:tc>
          <w:tcPr>
            <w:tcW w:w="2496" w:type="dxa"/>
            <w:tcBorders>
              <w:top w:val="single" w:sz="4" w:space="0" w:color="auto"/>
              <w:left w:val="single" w:sz="4" w:space="0" w:color="auto"/>
              <w:bottom w:val="single" w:sz="4" w:space="0" w:color="auto"/>
              <w:right w:val="single" w:sz="4" w:space="0" w:color="auto"/>
            </w:tcBorders>
            <w:vAlign w:val="center"/>
          </w:tcPr>
          <w:p w14:paraId="717E9502" w14:textId="3DD9F3FA" w:rsidR="00EC0F39" w:rsidRPr="00E92B6E" w:rsidRDefault="00EC0F39" w:rsidP="00EC0F39">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sz w:val="24"/>
                <w:szCs w:val="24"/>
                <w:lang w:eastAsia="uk-UA"/>
              </w:rPr>
              <w:t>Диски</w:t>
            </w:r>
            <w:r>
              <w:rPr>
                <w:rFonts w:ascii="Times New Roman" w:hAnsi="Times New Roman"/>
                <w:sz w:val="24"/>
                <w:szCs w:val="24"/>
              </w:rPr>
              <w:t xml:space="preserve"> </w:t>
            </w:r>
            <w:proofErr w:type="spellStart"/>
            <w:r>
              <w:rPr>
                <w:rFonts w:ascii="Times New Roman" w:hAnsi="Times New Roman"/>
                <w:sz w:val="24"/>
                <w:szCs w:val="24"/>
              </w:rPr>
              <w:t>Триметоприм-сульфаметоксазол</w:t>
            </w:r>
            <w:proofErr w:type="spellEnd"/>
            <w:r>
              <w:rPr>
                <w:sz w:val="20"/>
              </w:rPr>
              <w:t xml:space="preserve"> (</w:t>
            </w:r>
            <w:proofErr w:type="spellStart"/>
            <w:r>
              <w:rPr>
                <w:rFonts w:ascii="Times New Roman" w:hAnsi="Times New Roman"/>
                <w:sz w:val="24"/>
                <w:szCs w:val="24"/>
              </w:rPr>
              <w:t>Trimethoprim-Sulfamethoxazole</w:t>
            </w:r>
            <w:proofErr w:type="spellEnd"/>
            <w:r>
              <w:rPr>
                <w:rFonts w:ascii="Times New Roman" w:hAnsi="Times New Roman"/>
                <w:sz w:val="24"/>
                <w:szCs w:val="24"/>
              </w:rPr>
              <w:t xml:space="preserve"> SXT) 25 </w:t>
            </w:r>
            <w:proofErr w:type="spellStart"/>
            <w:r>
              <w:rPr>
                <w:rFonts w:ascii="Times New Roman" w:hAnsi="Times New Roman"/>
                <w:sz w:val="24"/>
                <w:szCs w:val="24"/>
              </w:rPr>
              <w:t>мкг</w:t>
            </w:r>
            <w:proofErr w:type="spellEnd"/>
          </w:p>
        </w:tc>
        <w:tc>
          <w:tcPr>
            <w:tcW w:w="8627" w:type="dxa"/>
            <w:tcBorders>
              <w:top w:val="single" w:sz="4" w:space="0" w:color="auto"/>
              <w:left w:val="single" w:sz="4" w:space="0" w:color="auto"/>
              <w:bottom w:val="single" w:sz="4" w:space="0" w:color="auto"/>
              <w:right w:val="single" w:sz="4" w:space="0" w:color="auto"/>
            </w:tcBorders>
            <w:vAlign w:val="center"/>
          </w:tcPr>
          <w:p w14:paraId="6D71A2AC" w14:textId="77777777" w:rsidR="00EC0F39" w:rsidRDefault="00EC0F39" w:rsidP="00EC0F39">
            <w:pPr>
              <w:pStyle w:val="aff2"/>
              <w:spacing w:before="0" w:beforeAutospacing="0" w:after="0" w:afterAutospacing="0"/>
              <w:rPr>
                <w:lang w:val="ru-RU" w:eastAsia="ru-RU"/>
              </w:rPr>
            </w:pPr>
            <w:proofErr w:type="spellStart"/>
            <w:r>
              <w:rPr>
                <w:lang w:val="ru-RU" w:eastAsia="ru-RU"/>
              </w:rPr>
              <w:t>Паперові</w:t>
            </w:r>
            <w:proofErr w:type="spellEnd"/>
            <w:r>
              <w:rPr>
                <w:lang w:val="ru-RU" w:eastAsia="ru-RU"/>
              </w:rPr>
              <w:t xml:space="preserve"> диски </w:t>
            </w:r>
            <w:proofErr w:type="spellStart"/>
            <w:r>
              <w:rPr>
                <w:lang w:val="ru-RU" w:eastAsia="ru-RU"/>
              </w:rPr>
              <w:t>діаметром</w:t>
            </w:r>
            <w:proofErr w:type="spellEnd"/>
            <w:r>
              <w:rPr>
                <w:lang w:val="ru-RU" w:eastAsia="ru-RU"/>
              </w:rPr>
              <w:t xml:space="preserve"> 6 мм з </w:t>
            </w:r>
            <w:proofErr w:type="spellStart"/>
            <w:r>
              <w:rPr>
                <w:lang w:val="ru-RU" w:eastAsia="ru-RU"/>
              </w:rPr>
              <w:t>антибіотиком</w:t>
            </w:r>
            <w:proofErr w:type="spellEnd"/>
            <w:r>
              <w:rPr>
                <w:lang w:val="ru-RU" w:eastAsia="ru-RU"/>
              </w:rPr>
              <w:t xml:space="preserve"> </w:t>
            </w:r>
            <w:proofErr w:type="spellStart"/>
            <w:r>
              <w:rPr>
                <w:lang w:val="ru-RU" w:eastAsia="ru-RU"/>
              </w:rPr>
              <w:t>Триметоприм-сульфаметоксазол</w:t>
            </w:r>
            <w:proofErr w:type="spellEnd"/>
            <w:r>
              <w:rPr>
                <w:lang w:val="ru-RU" w:eastAsia="ru-RU"/>
              </w:rPr>
              <w:t xml:space="preserve"> 25 мкг для </w:t>
            </w:r>
            <w:proofErr w:type="spellStart"/>
            <w:r>
              <w:rPr>
                <w:lang w:val="ru-RU" w:eastAsia="ru-RU"/>
              </w:rPr>
              <w:t>визначення</w:t>
            </w:r>
            <w:proofErr w:type="spellEnd"/>
            <w:r>
              <w:rPr>
                <w:lang w:val="ru-RU" w:eastAsia="ru-RU"/>
              </w:rPr>
              <w:t xml:space="preserve"> </w:t>
            </w:r>
            <w:proofErr w:type="spellStart"/>
            <w:r>
              <w:rPr>
                <w:lang w:val="ru-RU" w:eastAsia="ru-RU"/>
              </w:rPr>
              <w:t>чутливості</w:t>
            </w:r>
            <w:proofErr w:type="spellEnd"/>
            <w:r>
              <w:rPr>
                <w:lang w:val="ru-RU" w:eastAsia="ru-RU"/>
              </w:rPr>
              <w:t xml:space="preserve"> </w:t>
            </w:r>
            <w:proofErr w:type="spellStart"/>
            <w:r>
              <w:rPr>
                <w:lang w:val="ru-RU" w:eastAsia="ru-RU"/>
              </w:rPr>
              <w:t>мікроорганізмів</w:t>
            </w:r>
            <w:proofErr w:type="spellEnd"/>
            <w:r>
              <w:rPr>
                <w:lang w:val="ru-RU" w:eastAsia="ru-RU"/>
              </w:rPr>
              <w:t xml:space="preserve"> до </w:t>
            </w:r>
            <w:proofErr w:type="spellStart"/>
            <w:r>
              <w:rPr>
                <w:lang w:val="ru-RU" w:eastAsia="ru-RU"/>
              </w:rPr>
              <w:t>антимікробних</w:t>
            </w:r>
            <w:proofErr w:type="spellEnd"/>
            <w:r>
              <w:rPr>
                <w:lang w:val="ru-RU" w:eastAsia="ru-RU"/>
              </w:rPr>
              <w:t xml:space="preserve"> </w:t>
            </w:r>
            <w:proofErr w:type="spellStart"/>
            <w:r>
              <w:rPr>
                <w:lang w:val="ru-RU" w:eastAsia="ru-RU"/>
              </w:rPr>
              <w:t>препаратів</w:t>
            </w:r>
            <w:proofErr w:type="spellEnd"/>
            <w:r>
              <w:rPr>
                <w:lang w:val="ru-RU" w:eastAsia="ru-RU"/>
              </w:rPr>
              <w:t>.</w:t>
            </w:r>
          </w:p>
          <w:p w14:paraId="3B7A8D0E" w14:textId="77777777" w:rsidR="00EC0F39" w:rsidRDefault="00EC0F39" w:rsidP="00EC0F39">
            <w:pPr>
              <w:spacing w:after="0"/>
              <w:jc w:val="both"/>
              <w:rPr>
                <w:rFonts w:ascii="Times New Roman" w:hAnsi="Times New Roman"/>
                <w:sz w:val="24"/>
                <w:szCs w:val="24"/>
                <w:lang w:eastAsia="de-DE"/>
              </w:rPr>
            </w:pPr>
            <w:proofErr w:type="spellStart"/>
            <w:r>
              <w:rPr>
                <w:rFonts w:ascii="Times New Roman" w:hAnsi="Times New Roman"/>
                <w:sz w:val="24"/>
                <w:szCs w:val="24"/>
              </w:rPr>
              <w:t>Паковання</w:t>
            </w:r>
            <w:proofErr w:type="spellEnd"/>
            <w:r>
              <w:rPr>
                <w:rFonts w:ascii="Times New Roman" w:hAnsi="Times New Roman"/>
                <w:sz w:val="24"/>
                <w:szCs w:val="24"/>
              </w:rPr>
              <w:t xml:space="preserve"> 250 дисків (5 картриджів по 50 дисків). Кожен картридж запакований в індивідуальний герметичний пакет з осушувачем, з можливістю багаторазового закривання.</w:t>
            </w:r>
          </w:p>
          <w:p w14:paraId="202752E2" w14:textId="67823391" w:rsidR="00EC0F39" w:rsidRPr="00E92B6E" w:rsidRDefault="00EC0F39" w:rsidP="00EC0F39">
            <w:pPr>
              <w:spacing w:after="0"/>
              <w:rPr>
                <w:rFonts w:ascii="Times New Roman" w:hAnsi="Times New Roman" w:cs="Times New Roman"/>
              </w:rPr>
            </w:pPr>
            <w:r>
              <w:rPr>
                <w:rFonts w:ascii="Times New Roman" w:hAnsi="Times New Roman"/>
                <w:sz w:val="24"/>
                <w:szCs w:val="24"/>
                <w:lang w:eastAsia="uk-UA"/>
              </w:rPr>
              <w:t xml:space="preserve">Температура зберігання та транспортування </w:t>
            </w:r>
            <w:r>
              <w:rPr>
                <w:rFonts w:ascii="Times New Roman" w:hAnsi="Times New Roman"/>
                <w:sz w:val="24"/>
                <w:szCs w:val="24"/>
              </w:rPr>
              <w:t>-20 °C.</w:t>
            </w:r>
          </w:p>
        </w:tc>
        <w:tc>
          <w:tcPr>
            <w:tcW w:w="1662" w:type="dxa"/>
            <w:tcBorders>
              <w:top w:val="single" w:sz="4" w:space="0" w:color="auto"/>
              <w:left w:val="single" w:sz="4" w:space="0" w:color="auto"/>
              <w:bottom w:val="single" w:sz="4" w:space="0" w:color="auto"/>
              <w:right w:val="single" w:sz="4" w:space="0" w:color="auto"/>
            </w:tcBorders>
            <w:vAlign w:val="center"/>
          </w:tcPr>
          <w:p w14:paraId="1FA363F9" w14:textId="0C8129A2"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proofErr w:type="spellStart"/>
            <w:r w:rsidRPr="00616493">
              <w:rPr>
                <w:rFonts w:ascii="Times New Roman" w:hAnsi="Times New Roman"/>
                <w:bCs/>
                <w:sz w:val="24"/>
                <w:szCs w:val="24"/>
              </w:rPr>
              <w:t>паковання</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5A3EFFF4" w14:textId="459DA94B"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hAnsi="Times New Roman"/>
                <w:color w:val="000000"/>
                <w:sz w:val="24"/>
                <w:szCs w:val="24"/>
                <w:lang w:val="ru-RU" w:eastAsia="uk-UA"/>
              </w:rPr>
              <w:t>1</w:t>
            </w:r>
          </w:p>
        </w:tc>
      </w:tr>
      <w:tr w:rsidR="00EC0F39" w:rsidRPr="00E92B6E" w14:paraId="17711611" w14:textId="77777777" w:rsidTr="00EC0F39">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7048BC33" w14:textId="09012795" w:rsidR="00EC0F39" w:rsidRPr="00E92B6E" w:rsidRDefault="00EC0F39" w:rsidP="00EC0F39">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lang w:eastAsia="uk-UA"/>
              </w:rPr>
              <w:t>34.</w:t>
            </w:r>
          </w:p>
        </w:tc>
        <w:tc>
          <w:tcPr>
            <w:tcW w:w="2496" w:type="dxa"/>
            <w:tcBorders>
              <w:top w:val="single" w:sz="4" w:space="0" w:color="auto"/>
              <w:left w:val="single" w:sz="4" w:space="0" w:color="auto"/>
              <w:bottom w:val="single" w:sz="4" w:space="0" w:color="auto"/>
              <w:right w:val="single" w:sz="4" w:space="0" w:color="auto"/>
            </w:tcBorders>
            <w:vAlign w:val="center"/>
          </w:tcPr>
          <w:p w14:paraId="3168D7DB" w14:textId="0C5833CF" w:rsidR="00EC0F39" w:rsidRPr="00E92B6E" w:rsidRDefault="00EC0F39" w:rsidP="00EC0F39">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sz w:val="24"/>
                <w:szCs w:val="24"/>
                <w:lang w:eastAsia="uk-UA"/>
              </w:rPr>
              <w:t xml:space="preserve">Диски </w:t>
            </w:r>
            <w:proofErr w:type="spellStart"/>
            <w:r>
              <w:rPr>
                <w:rFonts w:ascii="Times New Roman" w:hAnsi="Times New Roman"/>
                <w:sz w:val="24"/>
                <w:szCs w:val="24"/>
                <w:lang w:eastAsia="uk-UA"/>
              </w:rPr>
              <w:t>Ципрофлоксацин</w:t>
            </w:r>
            <w:proofErr w:type="spellEnd"/>
            <w:r>
              <w:rPr>
                <w:rFonts w:ascii="Times New Roman" w:hAnsi="Times New Roman"/>
                <w:sz w:val="24"/>
                <w:szCs w:val="24"/>
                <w:lang w:eastAsia="uk-UA"/>
              </w:rPr>
              <w:t xml:space="preserve">  (</w:t>
            </w:r>
            <w:proofErr w:type="spellStart"/>
            <w:r>
              <w:rPr>
                <w:rFonts w:ascii="Times New Roman" w:hAnsi="Times New Roman"/>
                <w:sz w:val="24"/>
                <w:szCs w:val="24"/>
                <w:lang w:eastAsia="uk-UA"/>
              </w:rPr>
              <w:t>Ciprofloxacin</w:t>
            </w:r>
            <w:proofErr w:type="spellEnd"/>
            <w:r>
              <w:rPr>
                <w:rFonts w:ascii="Times New Roman" w:hAnsi="Times New Roman"/>
                <w:sz w:val="24"/>
                <w:szCs w:val="24"/>
                <w:lang w:eastAsia="uk-UA"/>
              </w:rPr>
              <w:t xml:space="preserve"> CIP) 5 </w:t>
            </w:r>
            <w:proofErr w:type="spellStart"/>
            <w:r>
              <w:rPr>
                <w:rFonts w:ascii="Times New Roman" w:hAnsi="Times New Roman"/>
                <w:sz w:val="24"/>
                <w:szCs w:val="24"/>
                <w:lang w:eastAsia="uk-UA"/>
              </w:rPr>
              <w:t>мкг</w:t>
            </w:r>
            <w:proofErr w:type="spellEnd"/>
            <w:r>
              <w:rPr>
                <w:rFonts w:ascii="Times New Roman" w:hAnsi="Times New Roman"/>
                <w:sz w:val="24"/>
                <w:szCs w:val="24"/>
                <w:lang w:eastAsia="uk-UA"/>
              </w:rPr>
              <w:t xml:space="preserve">      </w:t>
            </w:r>
          </w:p>
        </w:tc>
        <w:tc>
          <w:tcPr>
            <w:tcW w:w="8627" w:type="dxa"/>
            <w:tcBorders>
              <w:top w:val="single" w:sz="4" w:space="0" w:color="auto"/>
              <w:left w:val="single" w:sz="4" w:space="0" w:color="auto"/>
              <w:bottom w:val="single" w:sz="4" w:space="0" w:color="auto"/>
              <w:right w:val="single" w:sz="4" w:space="0" w:color="auto"/>
            </w:tcBorders>
            <w:vAlign w:val="center"/>
          </w:tcPr>
          <w:p w14:paraId="2EC833EA" w14:textId="77777777" w:rsidR="00EC0F39" w:rsidRDefault="00EC0F39" w:rsidP="00EC0F39">
            <w:pPr>
              <w:pStyle w:val="aff2"/>
              <w:spacing w:before="0" w:beforeAutospacing="0" w:after="0" w:afterAutospacing="0"/>
              <w:rPr>
                <w:lang w:val="ru-RU" w:eastAsia="ru-RU"/>
              </w:rPr>
            </w:pPr>
            <w:proofErr w:type="spellStart"/>
            <w:r>
              <w:rPr>
                <w:lang w:val="ru-RU" w:eastAsia="ru-RU"/>
              </w:rPr>
              <w:t>Паперові</w:t>
            </w:r>
            <w:proofErr w:type="spellEnd"/>
            <w:r>
              <w:rPr>
                <w:lang w:val="ru-RU" w:eastAsia="ru-RU"/>
              </w:rPr>
              <w:t xml:space="preserve"> диски </w:t>
            </w:r>
            <w:proofErr w:type="spellStart"/>
            <w:r>
              <w:rPr>
                <w:lang w:val="ru-RU" w:eastAsia="ru-RU"/>
              </w:rPr>
              <w:t>діаметром</w:t>
            </w:r>
            <w:proofErr w:type="spellEnd"/>
            <w:r>
              <w:rPr>
                <w:lang w:val="ru-RU" w:eastAsia="ru-RU"/>
              </w:rPr>
              <w:t xml:space="preserve"> 6 мм з </w:t>
            </w:r>
            <w:proofErr w:type="spellStart"/>
            <w:r>
              <w:rPr>
                <w:lang w:val="ru-RU" w:eastAsia="ru-RU"/>
              </w:rPr>
              <w:t>антибіотиком</w:t>
            </w:r>
            <w:proofErr w:type="spellEnd"/>
            <w:r>
              <w:rPr>
                <w:lang w:val="ru-RU" w:eastAsia="ru-RU"/>
              </w:rPr>
              <w:t xml:space="preserve"> Ципрофлоксацин 5 мкг для </w:t>
            </w:r>
            <w:proofErr w:type="spellStart"/>
            <w:r>
              <w:rPr>
                <w:lang w:val="ru-RU" w:eastAsia="ru-RU"/>
              </w:rPr>
              <w:t>визначення</w:t>
            </w:r>
            <w:proofErr w:type="spellEnd"/>
            <w:r>
              <w:rPr>
                <w:lang w:val="ru-RU" w:eastAsia="ru-RU"/>
              </w:rPr>
              <w:t xml:space="preserve"> </w:t>
            </w:r>
            <w:proofErr w:type="spellStart"/>
            <w:r>
              <w:rPr>
                <w:lang w:val="ru-RU" w:eastAsia="ru-RU"/>
              </w:rPr>
              <w:t>чутливості</w:t>
            </w:r>
            <w:proofErr w:type="spellEnd"/>
            <w:r>
              <w:rPr>
                <w:lang w:val="ru-RU" w:eastAsia="ru-RU"/>
              </w:rPr>
              <w:t xml:space="preserve"> </w:t>
            </w:r>
            <w:proofErr w:type="spellStart"/>
            <w:r>
              <w:rPr>
                <w:lang w:val="ru-RU" w:eastAsia="ru-RU"/>
              </w:rPr>
              <w:t>мікроорганізмів</w:t>
            </w:r>
            <w:proofErr w:type="spellEnd"/>
            <w:r>
              <w:rPr>
                <w:lang w:val="ru-RU" w:eastAsia="ru-RU"/>
              </w:rPr>
              <w:t xml:space="preserve"> до </w:t>
            </w:r>
            <w:proofErr w:type="spellStart"/>
            <w:r>
              <w:rPr>
                <w:lang w:val="ru-RU" w:eastAsia="ru-RU"/>
              </w:rPr>
              <w:t>антимікробних</w:t>
            </w:r>
            <w:proofErr w:type="spellEnd"/>
            <w:r>
              <w:rPr>
                <w:lang w:val="ru-RU" w:eastAsia="ru-RU"/>
              </w:rPr>
              <w:t xml:space="preserve"> </w:t>
            </w:r>
            <w:proofErr w:type="spellStart"/>
            <w:r>
              <w:rPr>
                <w:lang w:val="ru-RU" w:eastAsia="ru-RU"/>
              </w:rPr>
              <w:t>препаратів</w:t>
            </w:r>
            <w:proofErr w:type="spellEnd"/>
            <w:r>
              <w:rPr>
                <w:lang w:val="ru-RU" w:eastAsia="ru-RU"/>
              </w:rPr>
              <w:t>.</w:t>
            </w:r>
          </w:p>
          <w:p w14:paraId="517C55D3" w14:textId="77777777" w:rsidR="00EC0F39" w:rsidRDefault="00EC0F39" w:rsidP="00EC0F39">
            <w:pPr>
              <w:spacing w:after="0"/>
              <w:jc w:val="both"/>
              <w:rPr>
                <w:rFonts w:ascii="Times New Roman" w:hAnsi="Times New Roman"/>
                <w:sz w:val="24"/>
                <w:szCs w:val="24"/>
                <w:lang w:eastAsia="de-DE"/>
              </w:rPr>
            </w:pPr>
            <w:proofErr w:type="spellStart"/>
            <w:r>
              <w:rPr>
                <w:rFonts w:ascii="Times New Roman" w:hAnsi="Times New Roman"/>
                <w:sz w:val="24"/>
                <w:szCs w:val="24"/>
              </w:rPr>
              <w:lastRenderedPageBreak/>
              <w:t>Паковання</w:t>
            </w:r>
            <w:proofErr w:type="spellEnd"/>
            <w:r>
              <w:rPr>
                <w:rFonts w:ascii="Times New Roman" w:hAnsi="Times New Roman"/>
                <w:sz w:val="24"/>
                <w:szCs w:val="24"/>
              </w:rPr>
              <w:t xml:space="preserve"> 250 дисків (5 картриджів по 50 дисків). Кожен картридж запакований в індивідуальний герметичний пакет з осушувачем, з можливістю багаторазового закривання.</w:t>
            </w:r>
          </w:p>
          <w:p w14:paraId="1E2DB29E" w14:textId="29F553E0" w:rsidR="00EC0F39" w:rsidRPr="00E92B6E" w:rsidRDefault="00EC0F39" w:rsidP="00EC0F39">
            <w:pPr>
              <w:spacing w:after="0"/>
              <w:rPr>
                <w:rFonts w:ascii="Times New Roman" w:hAnsi="Times New Roman" w:cs="Times New Roman"/>
              </w:rPr>
            </w:pPr>
            <w:r>
              <w:rPr>
                <w:rFonts w:ascii="Times New Roman" w:hAnsi="Times New Roman"/>
                <w:sz w:val="24"/>
                <w:szCs w:val="24"/>
                <w:lang w:eastAsia="uk-UA"/>
              </w:rPr>
              <w:t xml:space="preserve">Температура зберігання та транспортування </w:t>
            </w:r>
            <w:r>
              <w:rPr>
                <w:rFonts w:ascii="Times New Roman" w:hAnsi="Times New Roman"/>
                <w:sz w:val="24"/>
                <w:szCs w:val="24"/>
              </w:rPr>
              <w:t>-20 °C.</w:t>
            </w:r>
          </w:p>
        </w:tc>
        <w:tc>
          <w:tcPr>
            <w:tcW w:w="1662" w:type="dxa"/>
            <w:tcBorders>
              <w:top w:val="single" w:sz="4" w:space="0" w:color="auto"/>
              <w:left w:val="single" w:sz="4" w:space="0" w:color="auto"/>
              <w:bottom w:val="single" w:sz="4" w:space="0" w:color="auto"/>
              <w:right w:val="single" w:sz="4" w:space="0" w:color="auto"/>
            </w:tcBorders>
            <w:vAlign w:val="center"/>
          </w:tcPr>
          <w:p w14:paraId="5A2A2ADE" w14:textId="5226DBBB"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proofErr w:type="spellStart"/>
            <w:r w:rsidRPr="00616493">
              <w:rPr>
                <w:rFonts w:ascii="Times New Roman" w:hAnsi="Times New Roman"/>
                <w:bCs/>
                <w:sz w:val="24"/>
                <w:szCs w:val="24"/>
              </w:rPr>
              <w:lastRenderedPageBreak/>
              <w:t>паковання</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1EBB6DD4" w14:textId="4C7475F1"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hAnsi="Times New Roman"/>
                <w:color w:val="000000"/>
                <w:sz w:val="24"/>
                <w:szCs w:val="24"/>
                <w:lang w:val="ru-RU" w:eastAsia="uk-UA"/>
              </w:rPr>
              <w:t>2</w:t>
            </w:r>
          </w:p>
        </w:tc>
      </w:tr>
      <w:tr w:rsidR="00EC0F39" w:rsidRPr="00E92B6E" w14:paraId="2833B330" w14:textId="77777777" w:rsidTr="00EC0F39">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6868388E" w14:textId="439F7225" w:rsidR="00EC0F39" w:rsidRPr="00E92B6E" w:rsidRDefault="00EC0F39" w:rsidP="00EC0F39">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lang w:eastAsia="uk-UA"/>
              </w:rPr>
              <w:t>35.</w:t>
            </w:r>
          </w:p>
        </w:tc>
        <w:tc>
          <w:tcPr>
            <w:tcW w:w="2496" w:type="dxa"/>
            <w:tcBorders>
              <w:top w:val="single" w:sz="4" w:space="0" w:color="auto"/>
              <w:left w:val="single" w:sz="4" w:space="0" w:color="auto"/>
              <w:bottom w:val="single" w:sz="4" w:space="0" w:color="auto"/>
              <w:right w:val="single" w:sz="4" w:space="0" w:color="auto"/>
            </w:tcBorders>
            <w:vAlign w:val="center"/>
          </w:tcPr>
          <w:p w14:paraId="014E8A23" w14:textId="56EAD101" w:rsidR="00EC0F39" w:rsidRPr="00E92B6E" w:rsidRDefault="00EC0F39" w:rsidP="00EC0F39">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sz w:val="24"/>
                <w:szCs w:val="24"/>
                <w:lang w:eastAsia="uk-UA"/>
              </w:rPr>
              <w:t xml:space="preserve">Диски </w:t>
            </w:r>
            <w:proofErr w:type="spellStart"/>
            <w:r>
              <w:rPr>
                <w:rFonts w:ascii="Times New Roman" w:hAnsi="Times New Roman"/>
                <w:sz w:val="24"/>
                <w:szCs w:val="24"/>
                <w:lang w:eastAsia="uk-UA"/>
              </w:rPr>
              <w:t>Моксіфлоксацин</w:t>
            </w:r>
            <w:proofErr w:type="spellEnd"/>
            <w:r>
              <w:rPr>
                <w:rFonts w:ascii="Times New Roman" w:hAnsi="Times New Roman"/>
                <w:sz w:val="24"/>
                <w:szCs w:val="24"/>
                <w:lang w:eastAsia="uk-UA"/>
              </w:rPr>
              <w:t xml:space="preserve">  (</w:t>
            </w:r>
            <w:proofErr w:type="spellStart"/>
            <w:r>
              <w:rPr>
                <w:rFonts w:ascii="Times New Roman" w:hAnsi="Times New Roman"/>
                <w:sz w:val="24"/>
                <w:szCs w:val="24"/>
                <w:lang w:eastAsia="uk-UA"/>
              </w:rPr>
              <w:t>Moxifloxacin</w:t>
            </w:r>
            <w:proofErr w:type="spellEnd"/>
            <w:r>
              <w:rPr>
                <w:rFonts w:ascii="Times New Roman" w:hAnsi="Times New Roman"/>
                <w:sz w:val="24"/>
                <w:szCs w:val="24"/>
                <w:lang w:eastAsia="uk-UA"/>
              </w:rPr>
              <w:t xml:space="preserve"> MOX) 5 </w:t>
            </w:r>
            <w:proofErr w:type="spellStart"/>
            <w:r>
              <w:rPr>
                <w:rFonts w:ascii="Times New Roman" w:hAnsi="Times New Roman"/>
                <w:sz w:val="24"/>
                <w:szCs w:val="24"/>
                <w:lang w:eastAsia="uk-UA"/>
              </w:rPr>
              <w:t>мкг</w:t>
            </w:r>
            <w:proofErr w:type="spellEnd"/>
          </w:p>
        </w:tc>
        <w:tc>
          <w:tcPr>
            <w:tcW w:w="8627" w:type="dxa"/>
            <w:tcBorders>
              <w:top w:val="single" w:sz="4" w:space="0" w:color="auto"/>
              <w:left w:val="single" w:sz="4" w:space="0" w:color="auto"/>
              <w:bottom w:val="single" w:sz="4" w:space="0" w:color="auto"/>
              <w:right w:val="single" w:sz="4" w:space="0" w:color="auto"/>
            </w:tcBorders>
            <w:vAlign w:val="center"/>
          </w:tcPr>
          <w:p w14:paraId="0960EBDB" w14:textId="77777777" w:rsidR="00EC0F39" w:rsidRDefault="00EC0F39" w:rsidP="00EC0F39">
            <w:pPr>
              <w:pStyle w:val="aff2"/>
              <w:spacing w:before="0" w:beforeAutospacing="0" w:after="0" w:afterAutospacing="0"/>
              <w:rPr>
                <w:lang w:val="ru-RU" w:eastAsia="ru-RU"/>
              </w:rPr>
            </w:pPr>
            <w:proofErr w:type="spellStart"/>
            <w:r>
              <w:rPr>
                <w:lang w:val="ru-RU" w:eastAsia="ru-RU"/>
              </w:rPr>
              <w:t>Паперові</w:t>
            </w:r>
            <w:proofErr w:type="spellEnd"/>
            <w:r>
              <w:rPr>
                <w:lang w:val="ru-RU" w:eastAsia="ru-RU"/>
              </w:rPr>
              <w:t xml:space="preserve"> диски </w:t>
            </w:r>
            <w:proofErr w:type="spellStart"/>
            <w:r>
              <w:rPr>
                <w:lang w:val="ru-RU" w:eastAsia="ru-RU"/>
              </w:rPr>
              <w:t>діаметром</w:t>
            </w:r>
            <w:proofErr w:type="spellEnd"/>
            <w:r>
              <w:rPr>
                <w:lang w:val="ru-RU" w:eastAsia="ru-RU"/>
              </w:rPr>
              <w:t xml:space="preserve"> 6 мм з </w:t>
            </w:r>
            <w:proofErr w:type="spellStart"/>
            <w:r>
              <w:rPr>
                <w:lang w:val="ru-RU" w:eastAsia="ru-RU"/>
              </w:rPr>
              <w:t>антибіотиком</w:t>
            </w:r>
            <w:proofErr w:type="spellEnd"/>
            <w:r>
              <w:rPr>
                <w:lang w:val="ru-RU" w:eastAsia="ru-RU"/>
              </w:rPr>
              <w:t xml:space="preserve"> </w:t>
            </w:r>
            <w:proofErr w:type="spellStart"/>
            <w:r>
              <w:rPr>
                <w:lang w:val="ru-RU" w:eastAsia="ru-RU"/>
              </w:rPr>
              <w:t>Моксіфлоксацин</w:t>
            </w:r>
            <w:proofErr w:type="spellEnd"/>
            <w:r>
              <w:rPr>
                <w:lang w:val="ru-RU" w:eastAsia="ru-RU"/>
              </w:rPr>
              <w:t xml:space="preserve"> 5 мкг для </w:t>
            </w:r>
            <w:proofErr w:type="spellStart"/>
            <w:r>
              <w:rPr>
                <w:lang w:val="ru-RU" w:eastAsia="ru-RU"/>
              </w:rPr>
              <w:t>визначення</w:t>
            </w:r>
            <w:proofErr w:type="spellEnd"/>
            <w:r>
              <w:rPr>
                <w:lang w:val="ru-RU" w:eastAsia="ru-RU"/>
              </w:rPr>
              <w:t xml:space="preserve"> </w:t>
            </w:r>
            <w:proofErr w:type="spellStart"/>
            <w:r>
              <w:rPr>
                <w:lang w:val="ru-RU" w:eastAsia="ru-RU"/>
              </w:rPr>
              <w:t>чутливості</w:t>
            </w:r>
            <w:proofErr w:type="spellEnd"/>
            <w:r>
              <w:rPr>
                <w:lang w:val="ru-RU" w:eastAsia="ru-RU"/>
              </w:rPr>
              <w:t xml:space="preserve"> </w:t>
            </w:r>
            <w:proofErr w:type="spellStart"/>
            <w:r>
              <w:rPr>
                <w:lang w:val="ru-RU" w:eastAsia="ru-RU"/>
              </w:rPr>
              <w:t>мікроорганізмів</w:t>
            </w:r>
            <w:proofErr w:type="spellEnd"/>
            <w:r>
              <w:rPr>
                <w:lang w:val="ru-RU" w:eastAsia="ru-RU"/>
              </w:rPr>
              <w:t xml:space="preserve"> до </w:t>
            </w:r>
            <w:proofErr w:type="spellStart"/>
            <w:r>
              <w:rPr>
                <w:lang w:val="ru-RU" w:eastAsia="ru-RU"/>
              </w:rPr>
              <w:t>антимікробних</w:t>
            </w:r>
            <w:proofErr w:type="spellEnd"/>
            <w:r>
              <w:rPr>
                <w:lang w:val="ru-RU" w:eastAsia="ru-RU"/>
              </w:rPr>
              <w:t xml:space="preserve"> </w:t>
            </w:r>
            <w:proofErr w:type="spellStart"/>
            <w:r>
              <w:rPr>
                <w:lang w:val="ru-RU" w:eastAsia="ru-RU"/>
              </w:rPr>
              <w:t>препаратів</w:t>
            </w:r>
            <w:proofErr w:type="spellEnd"/>
            <w:r>
              <w:rPr>
                <w:lang w:val="ru-RU" w:eastAsia="ru-RU"/>
              </w:rPr>
              <w:t>.</w:t>
            </w:r>
          </w:p>
          <w:p w14:paraId="6644F7E3" w14:textId="77777777" w:rsidR="00EC0F39" w:rsidRDefault="00EC0F39" w:rsidP="00EC0F39">
            <w:pPr>
              <w:spacing w:after="0"/>
              <w:jc w:val="both"/>
              <w:rPr>
                <w:rFonts w:ascii="Times New Roman" w:hAnsi="Times New Roman"/>
                <w:sz w:val="24"/>
                <w:szCs w:val="24"/>
                <w:lang w:eastAsia="de-DE"/>
              </w:rPr>
            </w:pPr>
            <w:proofErr w:type="spellStart"/>
            <w:r>
              <w:rPr>
                <w:rFonts w:ascii="Times New Roman" w:hAnsi="Times New Roman"/>
                <w:sz w:val="24"/>
                <w:szCs w:val="24"/>
              </w:rPr>
              <w:t>Паковання</w:t>
            </w:r>
            <w:proofErr w:type="spellEnd"/>
            <w:r>
              <w:rPr>
                <w:rFonts w:ascii="Times New Roman" w:hAnsi="Times New Roman"/>
                <w:sz w:val="24"/>
                <w:szCs w:val="24"/>
              </w:rPr>
              <w:t xml:space="preserve"> 250 дисків (5 картриджів по 50 дисків). Кожен картридж запакований в індивідуальний герметичний пакет з осушувачем, з можливістю багаторазового закривання.</w:t>
            </w:r>
          </w:p>
          <w:p w14:paraId="3D161F6E" w14:textId="7EE6BCAB" w:rsidR="00EC0F39" w:rsidRPr="00E92B6E" w:rsidRDefault="00EC0F39" w:rsidP="00EC0F39">
            <w:pPr>
              <w:spacing w:after="0"/>
              <w:rPr>
                <w:rFonts w:ascii="Times New Roman" w:hAnsi="Times New Roman" w:cs="Times New Roman"/>
              </w:rPr>
            </w:pPr>
            <w:r>
              <w:rPr>
                <w:rFonts w:ascii="Times New Roman" w:hAnsi="Times New Roman"/>
                <w:sz w:val="24"/>
                <w:szCs w:val="24"/>
                <w:lang w:eastAsia="uk-UA"/>
              </w:rPr>
              <w:t xml:space="preserve">Температура зберігання та транспортування </w:t>
            </w:r>
            <w:r>
              <w:rPr>
                <w:rFonts w:ascii="Times New Roman" w:hAnsi="Times New Roman"/>
                <w:sz w:val="24"/>
                <w:szCs w:val="24"/>
              </w:rPr>
              <w:t>-20 °C.</w:t>
            </w:r>
          </w:p>
        </w:tc>
        <w:tc>
          <w:tcPr>
            <w:tcW w:w="1662" w:type="dxa"/>
            <w:tcBorders>
              <w:top w:val="single" w:sz="4" w:space="0" w:color="auto"/>
              <w:left w:val="single" w:sz="4" w:space="0" w:color="auto"/>
              <w:bottom w:val="single" w:sz="4" w:space="0" w:color="auto"/>
              <w:right w:val="single" w:sz="4" w:space="0" w:color="auto"/>
            </w:tcBorders>
            <w:vAlign w:val="center"/>
          </w:tcPr>
          <w:p w14:paraId="14C09A14" w14:textId="37C87165"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proofErr w:type="spellStart"/>
            <w:r w:rsidRPr="00616493">
              <w:rPr>
                <w:rFonts w:ascii="Times New Roman" w:hAnsi="Times New Roman"/>
                <w:bCs/>
                <w:sz w:val="24"/>
                <w:szCs w:val="24"/>
              </w:rPr>
              <w:t>паковання</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3BE3AB69" w14:textId="2ADD7445"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hAnsi="Times New Roman"/>
                <w:color w:val="000000"/>
                <w:sz w:val="24"/>
                <w:szCs w:val="24"/>
                <w:lang w:val="ru-RU" w:eastAsia="uk-UA"/>
              </w:rPr>
              <w:t>1</w:t>
            </w:r>
          </w:p>
        </w:tc>
      </w:tr>
      <w:tr w:rsidR="00EC0F39" w:rsidRPr="00E92B6E" w14:paraId="68E67125" w14:textId="77777777" w:rsidTr="00EC0F39">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626DFC52" w14:textId="74E0D9F7" w:rsidR="00EC0F39" w:rsidRPr="00E92B6E" w:rsidRDefault="00EC0F39" w:rsidP="00EC0F39">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lang w:eastAsia="uk-UA"/>
              </w:rPr>
              <w:t>36.</w:t>
            </w:r>
          </w:p>
        </w:tc>
        <w:tc>
          <w:tcPr>
            <w:tcW w:w="2496" w:type="dxa"/>
            <w:tcBorders>
              <w:top w:val="single" w:sz="4" w:space="0" w:color="auto"/>
              <w:left w:val="single" w:sz="4" w:space="0" w:color="auto"/>
              <w:bottom w:val="single" w:sz="4" w:space="0" w:color="auto"/>
              <w:right w:val="single" w:sz="4" w:space="0" w:color="auto"/>
            </w:tcBorders>
            <w:vAlign w:val="center"/>
          </w:tcPr>
          <w:p w14:paraId="7116BDA8" w14:textId="77777777" w:rsidR="00EC0F39" w:rsidRDefault="00EC0F39" w:rsidP="00EC0F39">
            <w:pPr>
              <w:spacing w:after="0"/>
              <w:rPr>
                <w:rFonts w:ascii="Times New Roman" w:hAnsi="Times New Roman"/>
                <w:color w:val="000000"/>
                <w:sz w:val="24"/>
                <w:szCs w:val="24"/>
                <w:lang w:val="de-DE" w:eastAsia="de-DE"/>
              </w:rPr>
            </w:pPr>
            <w:r>
              <w:rPr>
                <w:rFonts w:ascii="Times New Roman" w:hAnsi="Times New Roman"/>
                <w:sz w:val="24"/>
                <w:szCs w:val="24"/>
                <w:lang w:eastAsia="uk-UA"/>
              </w:rPr>
              <w:t>Диски</w:t>
            </w:r>
            <w:r>
              <w:rPr>
                <w:rFonts w:ascii="Times New Roman" w:hAnsi="Times New Roman"/>
                <w:color w:val="000000"/>
                <w:sz w:val="24"/>
                <w:szCs w:val="24"/>
              </w:rPr>
              <w:t xml:space="preserve"> Стрептоміцин (</w:t>
            </w:r>
            <w:proofErr w:type="spellStart"/>
            <w:r>
              <w:rPr>
                <w:rFonts w:ascii="Times New Roman" w:hAnsi="Times New Roman"/>
                <w:color w:val="000000"/>
                <w:sz w:val="24"/>
                <w:szCs w:val="24"/>
              </w:rPr>
              <w:t>Streptomycin</w:t>
            </w:r>
            <w:proofErr w:type="spellEnd"/>
            <w:r>
              <w:rPr>
                <w:rFonts w:ascii="Times New Roman" w:hAnsi="Times New Roman"/>
                <w:color w:val="000000"/>
                <w:sz w:val="24"/>
                <w:szCs w:val="24"/>
              </w:rPr>
              <w:t xml:space="preserve"> S) 300 </w:t>
            </w:r>
            <w:proofErr w:type="spellStart"/>
            <w:r>
              <w:rPr>
                <w:rFonts w:ascii="Times New Roman" w:hAnsi="Times New Roman"/>
                <w:color w:val="000000"/>
                <w:sz w:val="24"/>
                <w:szCs w:val="24"/>
              </w:rPr>
              <w:t>мкг</w:t>
            </w:r>
            <w:proofErr w:type="spellEnd"/>
          </w:p>
          <w:p w14:paraId="3075C55C" w14:textId="77777777" w:rsidR="00EC0F39" w:rsidRPr="00E92B6E" w:rsidRDefault="00EC0F39" w:rsidP="00EC0F39">
            <w:pPr>
              <w:shd w:val="clear" w:color="auto" w:fill="FFFFFF"/>
              <w:spacing w:after="0" w:line="240" w:lineRule="auto"/>
              <w:jc w:val="both"/>
              <w:rPr>
                <w:rFonts w:ascii="Times New Roman" w:eastAsia="Times New Roman" w:hAnsi="Times New Roman" w:cs="Times New Roman"/>
                <w:color w:val="000000" w:themeColor="text1"/>
                <w:sz w:val="24"/>
                <w:szCs w:val="24"/>
              </w:rPr>
            </w:pPr>
          </w:p>
        </w:tc>
        <w:tc>
          <w:tcPr>
            <w:tcW w:w="8627" w:type="dxa"/>
            <w:tcBorders>
              <w:top w:val="single" w:sz="4" w:space="0" w:color="auto"/>
              <w:left w:val="single" w:sz="4" w:space="0" w:color="auto"/>
              <w:bottom w:val="single" w:sz="4" w:space="0" w:color="auto"/>
              <w:right w:val="single" w:sz="4" w:space="0" w:color="auto"/>
            </w:tcBorders>
            <w:vAlign w:val="center"/>
          </w:tcPr>
          <w:p w14:paraId="1076C9A6" w14:textId="77777777" w:rsidR="00EC0F39" w:rsidRDefault="00EC0F39" w:rsidP="00EC0F39">
            <w:pPr>
              <w:pStyle w:val="aff2"/>
              <w:spacing w:before="0" w:beforeAutospacing="0" w:after="0" w:afterAutospacing="0"/>
              <w:rPr>
                <w:lang w:val="ru-RU" w:eastAsia="ru-RU"/>
              </w:rPr>
            </w:pPr>
            <w:proofErr w:type="spellStart"/>
            <w:r>
              <w:rPr>
                <w:lang w:val="ru-RU" w:eastAsia="ru-RU"/>
              </w:rPr>
              <w:t>Паперові</w:t>
            </w:r>
            <w:proofErr w:type="spellEnd"/>
            <w:r>
              <w:rPr>
                <w:lang w:val="ru-RU" w:eastAsia="ru-RU"/>
              </w:rPr>
              <w:t xml:space="preserve"> диски </w:t>
            </w:r>
            <w:proofErr w:type="spellStart"/>
            <w:r>
              <w:rPr>
                <w:lang w:val="ru-RU" w:eastAsia="ru-RU"/>
              </w:rPr>
              <w:t>діаметром</w:t>
            </w:r>
            <w:proofErr w:type="spellEnd"/>
            <w:r>
              <w:rPr>
                <w:lang w:val="ru-RU" w:eastAsia="ru-RU"/>
              </w:rPr>
              <w:t xml:space="preserve"> 6 мм з </w:t>
            </w:r>
            <w:proofErr w:type="spellStart"/>
            <w:r>
              <w:rPr>
                <w:lang w:val="ru-RU" w:eastAsia="ru-RU"/>
              </w:rPr>
              <w:t>антибіотиком</w:t>
            </w:r>
            <w:proofErr w:type="spellEnd"/>
            <w:r>
              <w:rPr>
                <w:lang w:val="ru-RU" w:eastAsia="ru-RU"/>
              </w:rPr>
              <w:t xml:space="preserve"> </w:t>
            </w:r>
            <w:proofErr w:type="spellStart"/>
            <w:r>
              <w:rPr>
                <w:color w:val="000000"/>
                <w:lang w:val="ru-RU" w:eastAsia="ru-RU"/>
              </w:rPr>
              <w:t>Стрептоміцин</w:t>
            </w:r>
            <w:proofErr w:type="spellEnd"/>
            <w:r>
              <w:rPr>
                <w:lang w:val="ru-RU" w:eastAsia="ru-RU"/>
              </w:rPr>
              <w:t xml:space="preserve"> 300 мкг для </w:t>
            </w:r>
            <w:proofErr w:type="spellStart"/>
            <w:r>
              <w:rPr>
                <w:lang w:val="ru-RU" w:eastAsia="ru-RU"/>
              </w:rPr>
              <w:t>визначення</w:t>
            </w:r>
            <w:proofErr w:type="spellEnd"/>
            <w:r>
              <w:rPr>
                <w:lang w:val="ru-RU" w:eastAsia="ru-RU"/>
              </w:rPr>
              <w:t xml:space="preserve"> </w:t>
            </w:r>
            <w:proofErr w:type="spellStart"/>
            <w:r>
              <w:rPr>
                <w:lang w:val="ru-RU" w:eastAsia="ru-RU"/>
              </w:rPr>
              <w:t>чутливості</w:t>
            </w:r>
            <w:proofErr w:type="spellEnd"/>
            <w:r>
              <w:rPr>
                <w:lang w:val="ru-RU" w:eastAsia="ru-RU"/>
              </w:rPr>
              <w:t xml:space="preserve"> </w:t>
            </w:r>
            <w:proofErr w:type="spellStart"/>
            <w:r>
              <w:rPr>
                <w:lang w:val="ru-RU" w:eastAsia="ru-RU"/>
              </w:rPr>
              <w:t>мікроорганізмів</w:t>
            </w:r>
            <w:proofErr w:type="spellEnd"/>
            <w:r>
              <w:rPr>
                <w:lang w:val="ru-RU" w:eastAsia="ru-RU"/>
              </w:rPr>
              <w:t xml:space="preserve"> до </w:t>
            </w:r>
            <w:proofErr w:type="spellStart"/>
            <w:r>
              <w:rPr>
                <w:lang w:val="ru-RU" w:eastAsia="ru-RU"/>
              </w:rPr>
              <w:t>антимікробних</w:t>
            </w:r>
            <w:proofErr w:type="spellEnd"/>
            <w:r>
              <w:rPr>
                <w:lang w:val="ru-RU" w:eastAsia="ru-RU"/>
              </w:rPr>
              <w:t xml:space="preserve"> </w:t>
            </w:r>
            <w:proofErr w:type="spellStart"/>
            <w:r>
              <w:rPr>
                <w:lang w:val="ru-RU" w:eastAsia="ru-RU"/>
              </w:rPr>
              <w:t>препаратів</w:t>
            </w:r>
            <w:proofErr w:type="spellEnd"/>
            <w:r>
              <w:rPr>
                <w:lang w:val="ru-RU" w:eastAsia="ru-RU"/>
              </w:rPr>
              <w:t>.</w:t>
            </w:r>
          </w:p>
          <w:p w14:paraId="3822A345" w14:textId="77777777" w:rsidR="00EC0F39" w:rsidRDefault="00EC0F39" w:rsidP="00EC0F39">
            <w:pPr>
              <w:spacing w:after="0"/>
              <w:jc w:val="both"/>
              <w:rPr>
                <w:rFonts w:ascii="Times New Roman" w:hAnsi="Times New Roman"/>
                <w:sz w:val="24"/>
                <w:szCs w:val="24"/>
                <w:lang w:eastAsia="de-DE"/>
              </w:rPr>
            </w:pPr>
            <w:proofErr w:type="spellStart"/>
            <w:r>
              <w:rPr>
                <w:rFonts w:ascii="Times New Roman" w:hAnsi="Times New Roman"/>
                <w:sz w:val="24"/>
                <w:szCs w:val="24"/>
              </w:rPr>
              <w:t>Паковання</w:t>
            </w:r>
            <w:proofErr w:type="spellEnd"/>
            <w:r>
              <w:rPr>
                <w:rFonts w:ascii="Times New Roman" w:hAnsi="Times New Roman"/>
                <w:sz w:val="24"/>
                <w:szCs w:val="24"/>
              </w:rPr>
              <w:t xml:space="preserve"> 250 дисків (5 картриджів по 50 дисків). Кожен картридж запакований в індивідуальний герметичний пакет з осушувачем, з можливістю багаторазового закривання.</w:t>
            </w:r>
          </w:p>
          <w:p w14:paraId="31211FA8" w14:textId="23DE7039" w:rsidR="00EC0F39" w:rsidRPr="00E92B6E" w:rsidRDefault="00EC0F39" w:rsidP="00EC0F39">
            <w:pPr>
              <w:spacing w:after="0"/>
              <w:rPr>
                <w:rFonts w:ascii="Times New Roman" w:hAnsi="Times New Roman" w:cs="Times New Roman"/>
              </w:rPr>
            </w:pPr>
            <w:r>
              <w:rPr>
                <w:rFonts w:ascii="Times New Roman" w:hAnsi="Times New Roman"/>
                <w:sz w:val="24"/>
                <w:szCs w:val="24"/>
                <w:lang w:eastAsia="uk-UA"/>
              </w:rPr>
              <w:t xml:space="preserve">Температура зберігання та транспортування </w:t>
            </w:r>
            <w:r>
              <w:rPr>
                <w:rFonts w:ascii="Times New Roman" w:hAnsi="Times New Roman"/>
                <w:sz w:val="24"/>
                <w:szCs w:val="24"/>
              </w:rPr>
              <w:t>-20 °C.</w:t>
            </w:r>
          </w:p>
        </w:tc>
        <w:tc>
          <w:tcPr>
            <w:tcW w:w="1662" w:type="dxa"/>
            <w:tcBorders>
              <w:top w:val="single" w:sz="4" w:space="0" w:color="auto"/>
              <w:left w:val="single" w:sz="4" w:space="0" w:color="auto"/>
              <w:bottom w:val="single" w:sz="4" w:space="0" w:color="auto"/>
              <w:right w:val="single" w:sz="4" w:space="0" w:color="auto"/>
            </w:tcBorders>
            <w:vAlign w:val="center"/>
          </w:tcPr>
          <w:p w14:paraId="5EC84393" w14:textId="1FB30F14"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proofErr w:type="spellStart"/>
            <w:r w:rsidRPr="00616493">
              <w:rPr>
                <w:rFonts w:ascii="Times New Roman" w:hAnsi="Times New Roman"/>
                <w:bCs/>
                <w:sz w:val="24"/>
                <w:szCs w:val="24"/>
              </w:rPr>
              <w:t>паковання</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43D54C8C" w14:textId="0CC24D1E"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hAnsi="Times New Roman"/>
                <w:color w:val="000000"/>
                <w:sz w:val="24"/>
                <w:szCs w:val="24"/>
                <w:lang w:val="ru-RU" w:eastAsia="uk-UA"/>
              </w:rPr>
              <w:t>1</w:t>
            </w:r>
          </w:p>
        </w:tc>
      </w:tr>
      <w:tr w:rsidR="00EC0F39" w:rsidRPr="00E92B6E" w14:paraId="2AF3B4BF" w14:textId="77777777" w:rsidTr="00EC0F39">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6B8F93EC" w14:textId="2784129A" w:rsidR="00EC0F39" w:rsidRPr="00E92B6E" w:rsidRDefault="00EC0F39" w:rsidP="00EC0F39">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lang w:eastAsia="uk-UA"/>
              </w:rPr>
              <w:t>37.</w:t>
            </w:r>
          </w:p>
        </w:tc>
        <w:tc>
          <w:tcPr>
            <w:tcW w:w="2496" w:type="dxa"/>
            <w:tcBorders>
              <w:top w:val="single" w:sz="4" w:space="0" w:color="auto"/>
              <w:left w:val="single" w:sz="4" w:space="0" w:color="auto"/>
              <w:bottom w:val="single" w:sz="4" w:space="0" w:color="auto"/>
              <w:right w:val="single" w:sz="4" w:space="0" w:color="auto"/>
            </w:tcBorders>
            <w:vAlign w:val="center"/>
          </w:tcPr>
          <w:p w14:paraId="10CA53E6" w14:textId="77777777" w:rsidR="00EC0F39" w:rsidRDefault="00EC0F39" w:rsidP="00EC0F39">
            <w:pPr>
              <w:spacing w:after="0"/>
              <w:rPr>
                <w:rFonts w:ascii="Times New Roman" w:hAnsi="Times New Roman"/>
                <w:color w:val="000000"/>
                <w:sz w:val="24"/>
                <w:szCs w:val="24"/>
                <w:lang w:val="de-DE" w:eastAsia="de-DE"/>
              </w:rPr>
            </w:pPr>
            <w:r>
              <w:rPr>
                <w:rFonts w:ascii="Times New Roman" w:hAnsi="Times New Roman"/>
                <w:sz w:val="24"/>
                <w:szCs w:val="24"/>
                <w:lang w:eastAsia="uk-UA"/>
              </w:rPr>
              <w:t>Диски</w:t>
            </w:r>
            <w:r>
              <w:rPr>
                <w:rFonts w:ascii="Times New Roman" w:hAnsi="Times New Roman"/>
                <w:color w:val="000000"/>
                <w:sz w:val="24"/>
                <w:szCs w:val="24"/>
              </w:rPr>
              <w:t xml:space="preserve"> </w:t>
            </w:r>
            <w:proofErr w:type="spellStart"/>
            <w:r>
              <w:rPr>
                <w:rFonts w:ascii="Times New Roman" w:hAnsi="Times New Roman"/>
                <w:color w:val="000000"/>
                <w:sz w:val="24"/>
                <w:szCs w:val="24"/>
              </w:rPr>
              <w:t>Оксацилін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Oxacillin</w:t>
            </w:r>
            <w:proofErr w:type="spellEnd"/>
            <w:r>
              <w:rPr>
                <w:rFonts w:ascii="Times New Roman" w:hAnsi="Times New Roman"/>
                <w:color w:val="000000"/>
                <w:sz w:val="24"/>
                <w:szCs w:val="24"/>
              </w:rPr>
              <w:t xml:space="preserve"> OX) 1 </w:t>
            </w:r>
            <w:proofErr w:type="spellStart"/>
            <w:r>
              <w:rPr>
                <w:rFonts w:ascii="Times New Roman" w:hAnsi="Times New Roman"/>
                <w:color w:val="000000"/>
                <w:sz w:val="24"/>
                <w:szCs w:val="24"/>
              </w:rPr>
              <w:t>мкг</w:t>
            </w:r>
            <w:proofErr w:type="spellEnd"/>
            <w:r>
              <w:rPr>
                <w:rFonts w:ascii="Times New Roman" w:hAnsi="Times New Roman"/>
                <w:color w:val="000000"/>
                <w:sz w:val="24"/>
                <w:szCs w:val="24"/>
              </w:rPr>
              <w:t xml:space="preserve"> </w:t>
            </w:r>
          </w:p>
          <w:p w14:paraId="7E2AABC2" w14:textId="77777777" w:rsidR="00EC0F39" w:rsidRPr="00E92B6E" w:rsidRDefault="00EC0F39" w:rsidP="00EC0F39">
            <w:pPr>
              <w:shd w:val="clear" w:color="auto" w:fill="FFFFFF"/>
              <w:spacing w:after="0" w:line="240" w:lineRule="auto"/>
              <w:jc w:val="both"/>
              <w:rPr>
                <w:rFonts w:ascii="Times New Roman" w:eastAsia="Times New Roman" w:hAnsi="Times New Roman" w:cs="Times New Roman"/>
                <w:color w:val="000000" w:themeColor="text1"/>
                <w:sz w:val="24"/>
                <w:szCs w:val="24"/>
              </w:rPr>
            </w:pPr>
          </w:p>
        </w:tc>
        <w:tc>
          <w:tcPr>
            <w:tcW w:w="8627" w:type="dxa"/>
            <w:tcBorders>
              <w:top w:val="single" w:sz="4" w:space="0" w:color="auto"/>
              <w:left w:val="single" w:sz="4" w:space="0" w:color="auto"/>
              <w:bottom w:val="single" w:sz="4" w:space="0" w:color="auto"/>
              <w:right w:val="single" w:sz="4" w:space="0" w:color="auto"/>
            </w:tcBorders>
            <w:vAlign w:val="center"/>
          </w:tcPr>
          <w:p w14:paraId="3D0149A4" w14:textId="77777777" w:rsidR="00EC0F39" w:rsidRDefault="00EC0F39" w:rsidP="00EC0F39">
            <w:pPr>
              <w:pStyle w:val="aff2"/>
              <w:spacing w:before="0" w:beforeAutospacing="0" w:after="0" w:afterAutospacing="0"/>
              <w:rPr>
                <w:lang w:val="ru-RU" w:eastAsia="ru-RU"/>
              </w:rPr>
            </w:pPr>
            <w:proofErr w:type="spellStart"/>
            <w:r>
              <w:rPr>
                <w:lang w:val="ru-RU" w:eastAsia="ru-RU"/>
              </w:rPr>
              <w:t>Паперові</w:t>
            </w:r>
            <w:proofErr w:type="spellEnd"/>
            <w:r>
              <w:rPr>
                <w:lang w:val="ru-RU" w:eastAsia="ru-RU"/>
              </w:rPr>
              <w:t xml:space="preserve"> диски </w:t>
            </w:r>
            <w:proofErr w:type="spellStart"/>
            <w:r>
              <w:rPr>
                <w:lang w:val="ru-RU" w:eastAsia="ru-RU"/>
              </w:rPr>
              <w:t>діаметром</w:t>
            </w:r>
            <w:proofErr w:type="spellEnd"/>
            <w:r>
              <w:rPr>
                <w:lang w:val="ru-RU" w:eastAsia="ru-RU"/>
              </w:rPr>
              <w:t xml:space="preserve"> 6 мм з </w:t>
            </w:r>
            <w:proofErr w:type="spellStart"/>
            <w:r>
              <w:rPr>
                <w:lang w:val="ru-RU" w:eastAsia="ru-RU"/>
              </w:rPr>
              <w:t>антибіотиком</w:t>
            </w:r>
            <w:proofErr w:type="spellEnd"/>
            <w:r>
              <w:rPr>
                <w:lang w:val="ru-RU" w:eastAsia="ru-RU"/>
              </w:rPr>
              <w:t xml:space="preserve"> </w:t>
            </w:r>
            <w:proofErr w:type="spellStart"/>
            <w:r>
              <w:rPr>
                <w:color w:val="000000"/>
                <w:lang w:val="ru-RU" w:eastAsia="ru-RU"/>
              </w:rPr>
              <w:t>Оксацилін</w:t>
            </w:r>
            <w:proofErr w:type="spellEnd"/>
            <w:r>
              <w:rPr>
                <w:lang w:val="ru-RU" w:eastAsia="ru-RU"/>
              </w:rPr>
              <w:t xml:space="preserve"> 1 мкг </w:t>
            </w:r>
            <w:proofErr w:type="spellStart"/>
            <w:r>
              <w:rPr>
                <w:lang w:val="ru-RU" w:eastAsia="ru-RU"/>
              </w:rPr>
              <w:t>мікроорганізмів</w:t>
            </w:r>
            <w:proofErr w:type="spellEnd"/>
            <w:r>
              <w:rPr>
                <w:lang w:val="ru-RU" w:eastAsia="ru-RU"/>
              </w:rPr>
              <w:t xml:space="preserve"> до </w:t>
            </w:r>
            <w:proofErr w:type="spellStart"/>
            <w:r>
              <w:rPr>
                <w:lang w:val="ru-RU" w:eastAsia="ru-RU"/>
              </w:rPr>
              <w:t>антимікробних</w:t>
            </w:r>
            <w:proofErr w:type="spellEnd"/>
            <w:r>
              <w:rPr>
                <w:lang w:val="ru-RU" w:eastAsia="ru-RU"/>
              </w:rPr>
              <w:t xml:space="preserve"> </w:t>
            </w:r>
            <w:proofErr w:type="spellStart"/>
            <w:r>
              <w:rPr>
                <w:lang w:val="ru-RU" w:eastAsia="ru-RU"/>
              </w:rPr>
              <w:t>препаратів</w:t>
            </w:r>
            <w:proofErr w:type="spellEnd"/>
            <w:r>
              <w:rPr>
                <w:lang w:val="ru-RU" w:eastAsia="ru-RU"/>
              </w:rPr>
              <w:t>.</w:t>
            </w:r>
          </w:p>
          <w:p w14:paraId="7572DD0F" w14:textId="77777777" w:rsidR="00EC0F39" w:rsidRDefault="00EC0F39" w:rsidP="00EC0F39">
            <w:pPr>
              <w:spacing w:after="0"/>
              <w:jc w:val="both"/>
              <w:rPr>
                <w:rFonts w:ascii="Times New Roman" w:hAnsi="Times New Roman"/>
                <w:sz w:val="24"/>
                <w:szCs w:val="24"/>
                <w:lang w:eastAsia="de-DE"/>
              </w:rPr>
            </w:pPr>
            <w:proofErr w:type="spellStart"/>
            <w:r>
              <w:rPr>
                <w:rFonts w:ascii="Times New Roman" w:hAnsi="Times New Roman"/>
                <w:sz w:val="24"/>
                <w:szCs w:val="24"/>
              </w:rPr>
              <w:t>Паковання</w:t>
            </w:r>
            <w:proofErr w:type="spellEnd"/>
            <w:r>
              <w:rPr>
                <w:rFonts w:ascii="Times New Roman" w:hAnsi="Times New Roman"/>
                <w:sz w:val="24"/>
                <w:szCs w:val="24"/>
              </w:rPr>
              <w:t xml:space="preserve"> 250 дисків (5 картриджів по 50 дисків). Кожен картридж запакований в індивідуальний герметичний пакет з осушувачем, з можливістю багаторазового закривання.</w:t>
            </w:r>
          </w:p>
          <w:p w14:paraId="460C2863" w14:textId="52978966" w:rsidR="00EC0F39" w:rsidRPr="00E92B6E" w:rsidRDefault="00EC0F39" w:rsidP="00EC0F39">
            <w:pPr>
              <w:spacing w:after="0"/>
              <w:rPr>
                <w:rFonts w:ascii="Times New Roman" w:hAnsi="Times New Roman" w:cs="Times New Roman"/>
              </w:rPr>
            </w:pPr>
            <w:r>
              <w:rPr>
                <w:lang w:val="ru-RU" w:eastAsia="ru-RU"/>
              </w:rPr>
              <w:t xml:space="preserve">Температура </w:t>
            </w:r>
            <w:proofErr w:type="spellStart"/>
            <w:r>
              <w:rPr>
                <w:lang w:val="ru-RU" w:eastAsia="ru-RU"/>
              </w:rPr>
              <w:t>зберігання</w:t>
            </w:r>
            <w:proofErr w:type="spellEnd"/>
            <w:r>
              <w:rPr>
                <w:lang w:val="ru-RU" w:eastAsia="ru-RU"/>
              </w:rPr>
              <w:t xml:space="preserve"> та </w:t>
            </w:r>
            <w:proofErr w:type="spellStart"/>
            <w:r>
              <w:rPr>
                <w:lang w:val="ru-RU" w:eastAsia="ru-RU"/>
              </w:rPr>
              <w:t>транспортування</w:t>
            </w:r>
            <w:proofErr w:type="spellEnd"/>
            <w:r>
              <w:rPr>
                <w:lang w:val="ru-RU" w:eastAsia="ru-RU"/>
              </w:rPr>
              <w:t xml:space="preserve"> </w:t>
            </w:r>
            <w:r>
              <w:rPr>
                <w:lang w:val="ru-RU"/>
              </w:rPr>
              <w:t>-20 °C.</w:t>
            </w:r>
          </w:p>
        </w:tc>
        <w:tc>
          <w:tcPr>
            <w:tcW w:w="1662" w:type="dxa"/>
            <w:tcBorders>
              <w:top w:val="single" w:sz="4" w:space="0" w:color="auto"/>
              <w:left w:val="single" w:sz="4" w:space="0" w:color="auto"/>
              <w:bottom w:val="single" w:sz="4" w:space="0" w:color="auto"/>
              <w:right w:val="single" w:sz="4" w:space="0" w:color="auto"/>
            </w:tcBorders>
            <w:vAlign w:val="center"/>
          </w:tcPr>
          <w:p w14:paraId="5B7641FE" w14:textId="33562E82"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proofErr w:type="spellStart"/>
            <w:r w:rsidRPr="00616493">
              <w:rPr>
                <w:rFonts w:ascii="Times New Roman" w:hAnsi="Times New Roman"/>
                <w:bCs/>
                <w:sz w:val="24"/>
                <w:szCs w:val="24"/>
              </w:rPr>
              <w:t>паковання</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62CE99EB" w14:textId="15152768" w:rsidR="00EC0F39" w:rsidRPr="00E92B6E" w:rsidRDefault="00EC0F39" w:rsidP="00EC0F39">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hAnsi="Times New Roman"/>
                <w:color w:val="000000"/>
                <w:sz w:val="24"/>
                <w:szCs w:val="24"/>
                <w:lang w:val="en-US" w:eastAsia="uk-UA"/>
              </w:rPr>
              <w:t>1</w:t>
            </w:r>
          </w:p>
        </w:tc>
      </w:tr>
    </w:tbl>
    <w:p w14:paraId="4E85B708" w14:textId="77777777" w:rsidR="00EC0F39" w:rsidRDefault="00EC0F39" w:rsidP="00EC0F39">
      <w:pPr>
        <w:spacing w:after="0" w:line="240" w:lineRule="auto"/>
        <w:ind w:firstLine="709"/>
        <w:jc w:val="both"/>
        <w:rPr>
          <w:rFonts w:ascii="Times New Roman" w:eastAsia="Times New Roman" w:hAnsi="Times New Roman" w:cs="Times New Roman"/>
          <w:color w:val="000000"/>
          <w:sz w:val="24"/>
          <w:szCs w:val="24"/>
        </w:rPr>
      </w:pPr>
    </w:p>
    <w:p w14:paraId="5502F53E" w14:textId="77777777" w:rsidR="00EC0F39" w:rsidRDefault="00EC0F39" w:rsidP="00EC0F39">
      <w:pPr>
        <w:spacing w:after="0" w:line="240" w:lineRule="auto"/>
        <w:ind w:firstLine="709"/>
        <w:jc w:val="both"/>
        <w:rPr>
          <w:rFonts w:ascii="Times New Roman" w:hAnsi="Times New Roman"/>
          <w:sz w:val="24"/>
          <w:szCs w:val="24"/>
        </w:rPr>
      </w:pPr>
      <w:r>
        <w:rPr>
          <w:rFonts w:ascii="Times New Roman" w:hAnsi="Times New Roman"/>
          <w:color w:val="000000"/>
          <w:sz w:val="24"/>
          <w:szCs w:val="24"/>
        </w:rPr>
        <w:t>Технічні специфікації не повинні містити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У разі якщо таке посилання є необхідним, воно повинно бути обґрунтованим та містити вираз "або еквівалент".</w:t>
      </w:r>
    </w:p>
    <w:p w14:paraId="6D8724FC" w14:textId="77777777" w:rsidR="00EC0F39" w:rsidRDefault="00EC0F39" w:rsidP="00EC0F39">
      <w:pPr>
        <w:spacing w:after="0" w:line="240" w:lineRule="auto"/>
        <w:ind w:firstLine="709"/>
        <w:jc w:val="both"/>
        <w:rPr>
          <w:rFonts w:ascii="Times New Roman" w:hAnsi="Times New Roman"/>
          <w:sz w:val="24"/>
          <w:szCs w:val="24"/>
        </w:rPr>
      </w:pPr>
      <w:r>
        <w:rPr>
          <w:rFonts w:ascii="Times New Roman" w:hAnsi="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Pr>
          <w:rFonts w:ascii="Times New Roman" w:hAnsi="Times New Roman"/>
          <w:b/>
          <w:bCs/>
          <w:color w:val="000000"/>
          <w:sz w:val="24"/>
          <w:szCs w:val="24"/>
        </w:rPr>
        <w:t xml:space="preserve"> «або еквівалент», </w:t>
      </w:r>
      <w:r>
        <w:rPr>
          <w:rFonts w:ascii="Times New Roman" w:hAnsi="Times New Roman"/>
          <w:color w:val="000000"/>
          <w:sz w:val="24"/>
          <w:szCs w:val="24"/>
        </w:rPr>
        <w:t>який повинен повністю відповідати товару, запропонованому Замовником в частині складу, якості та способу дослідження та його ефективності.</w:t>
      </w:r>
    </w:p>
    <w:p w14:paraId="74A2D31A" w14:textId="77777777" w:rsidR="00EC0F39" w:rsidRDefault="00EC0F39" w:rsidP="00EC0F39">
      <w:pPr>
        <w:spacing w:after="0" w:line="240" w:lineRule="auto"/>
        <w:ind w:firstLine="709"/>
        <w:jc w:val="both"/>
        <w:rPr>
          <w:rFonts w:ascii="Times New Roman" w:hAnsi="Times New Roman"/>
          <w:sz w:val="24"/>
          <w:szCs w:val="24"/>
        </w:rPr>
      </w:pPr>
      <w:r>
        <w:rPr>
          <w:rFonts w:ascii="Times New Roman" w:hAnsi="Times New Roman"/>
          <w:color w:val="000000"/>
          <w:sz w:val="24"/>
          <w:szCs w:val="24"/>
        </w:rPr>
        <w:t>У випадку, якщо Учасник закупівлі запропонує еквівалент товару, він додатково повинен надати у складі пропозиції детальний опис товару, відомості про виробника, належним чином засвідченні копії документів, які підтверджують еквівалентність запропонованого та документальне підтвердження від виробника товару або офіційного представника</w:t>
      </w:r>
      <w:r>
        <w:rPr>
          <w:rFonts w:ascii="Times New Roman" w:hAnsi="Times New Roman"/>
          <w:color w:val="000000"/>
          <w:sz w:val="24"/>
          <w:szCs w:val="24"/>
          <w:shd w:val="clear" w:color="auto" w:fill="FFFFFF"/>
        </w:rPr>
        <w:t xml:space="preserve"> товару</w:t>
      </w:r>
      <w:r>
        <w:rPr>
          <w:rFonts w:ascii="Times New Roman" w:hAnsi="Times New Roman"/>
          <w:color w:val="000000"/>
          <w:sz w:val="24"/>
          <w:szCs w:val="24"/>
        </w:rPr>
        <w:t xml:space="preserve"> (зокрема гарантійний лист) повної відповідності технічних характеристик запропонованого товару.</w:t>
      </w:r>
      <w:r>
        <w:rPr>
          <w:color w:val="000000"/>
        </w:rPr>
        <w:t> </w:t>
      </w:r>
    </w:p>
    <w:p w14:paraId="25897A84" w14:textId="77777777" w:rsidR="00EC0F39" w:rsidRDefault="00EC0F39" w:rsidP="00EC0F39">
      <w:pPr>
        <w:spacing w:after="0" w:line="240" w:lineRule="auto"/>
        <w:ind w:firstLine="709"/>
        <w:jc w:val="center"/>
        <w:rPr>
          <w:rFonts w:ascii="Times New Roman" w:hAnsi="Times New Roman"/>
          <w:sz w:val="24"/>
          <w:szCs w:val="24"/>
        </w:rPr>
      </w:pPr>
      <w:r>
        <w:rPr>
          <w:rFonts w:ascii="Times New Roman" w:hAnsi="Times New Roman"/>
          <w:b/>
          <w:bCs/>
          <w:color w:val="000000"/>
          <w:sz w:val="24"/>
          <w:szCs w:val="24"/>
        </w:rPr>
        <w:lastRenderedPageBreak/>
        <w:t>Загальні вимоги до предмету закупівлі:</w:t>
      </w:r>
    </w:p>
    <w:p w14:paraId="262DED5A" w14:textId="77777777" w:rsidR="00EC0F39" w:rsidRDefault="00EC0F39" w:rsidP="00EC0F39">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Товар, запропонований Учасником, повинен відповідати медико – технічним вимогам. Документальне підтвердження відповідності товару технічними, якісними та кількісними характеристиками має бути надане у складі тендерної пропозиції, у вигляді таблиці з інформацією про запропонований товар.</w:t>
      </w:r>
    </w:p>
    <w:p w14:paraId="4AF74F8A" w14:textId="77777777" w:rsidR="00EC0F39" w:rsidRDefault="00EC0F39" w:rsidP="00EC0F39">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На товар повинна бути наявна інструкція щодо застосування виробу, викладена або перекладена українською мовою, яка надається під час поставки.</w:t>
      </w:r>
    </w:p>
    <w:p w14:paraId="0CB343AB" w14:textId="77777777" w:rsidR="00EC0F39" w:rsidRDefault="00EC0F39" w:rsidP="00EC0F39">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 xml:space="preserve">Термін придатності товару на дату його поставки Замовнику повинен становити не менше  </w:t>
      </w:r>
      <w:r>
        <w:rPr>
          <w:rFonts w:ascii="Times New Roman" w:hAnsi="Times New Roman"/>
          <w:color w:val="000000" w:themeColor="text1"/>
          <w:sz w:val="24"/>
          <w:szCs w:val="24"/>
        </w:rPr>
        <w:t xml:space="preserve">75% загального </w:t>
      </w:r>
      <w:r>
        <w:rPr>
          <w:rFonts w:ascii="Times New Roman" w:hAnsi="Times New Roman"/>
          <w:color w:val="000000"/>
          <w:sz w:val="24"/>
          <w:szCs w:val="24"/>
        </w:rPr>
        <w:t>терміну придатності товару.</w:t>
      </w:r>
    </w:p>
    <w:p w14:paraId="5437A520" w14:textId="77777777" w:rsidR="00EC0F39" w:rsidRDefault="00EC0F39" w:rsidP="00EC0F39">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У разі, якщо товар не відповідає технічним вимогам Замовника, або Учасник не в змозі виконати умови поставки, які зазначені Замовником, пропозиція відхиляється.</w:t>
      </w:r>
    </w:p>
    <w:p w14:paraId="75C6AAB1" w14:textId="77777777" w:rsidR="00EC0F39" w:rsidRDefault="00EC0F39" w:rsidP="00EC0F39">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sz w:val="24"/>
          <w:szCs w:val="24"/>
        </w:rPr>
        <w:t xml:space="preserve">Доставка товару повинна бути здійснена за </w:t>
      </w:r>
      <w:proofErr w:type="spellStart"/>
      <w:r>
        <w:rPr>
          <w:rFonts w:ascii="Times New Roman" w:hAnsi="Times New Roman"/>
          <w:sz w:val="24"/>
          <w:szCs w:val="24"/>
        </w:rPr>
        <w:t>адресою</w:t>
      </w:r>
      <w:proofErr w:type="spellEnd"/>
      <w:r>
        <w:rPr>
          <w:rFonts w:ascii="Times New Roman" w:hAnsi="Times New Roman"/>
          <w:sz w:val="24"/>
          <w:szCs w:val="24"/>
        </w:rPr>
        <w:t>: м. Київ, вул. Ярославська, 41.</w:t>
      </w:r>
      <w:r>
        <w:rPr>
          <w:rFonts w:ascii="Times New Roman" w:hAnsi="Times New Roman"/>
          <w:color w:val="000000"/>
          <w:sz w:val="24"/>
          <w:szCs w:val="24"/>
        </w:rPr>
        <w:t xml:space="preserve"> Завантажувальні-розвантажувальні роботи здійснюються транспортом Постачальника та за рахунок Постачальника. </w:t>
      </w:r>
    </w:p>
    <w:p w14:paraId="618F41FC" w14:textId="77777777" w:rsidR="00EC0F39" w:rsidRDefault="00EC0F39" w:rsidP="00EC0F39">
      <w:pPr>
        <w:shd w:val="clear" w:color="auto" w:fill="FFFFFF"/>
        <w:spacing w:after="0" w:line="240" w:lineRule="auto"/>
        <w:ind w:firstLine="709"/>
        <w:jc w:val="both"/>
        <w:rPr>
          <w:rFonts w:ascii="Times New Roman" w:hAnsi="Times New Roman"/>
          <w:sz w:val="24"/>
          <w:szCs w:val="24"/>
        </w:rPr>
      </w:pPr>
      <w:r>
        <w:rPr>
          <w:rFonts w:ascii="Times New Roman" w:hAnsi="Times New Roman"/>
          <w:color w:val="000000"/>
          <w:sz w:val="24"/>
          <w:szCs w:val="24"/>
        </w:rPr>
        <w:t>6. 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Первинна упаковка має зберігати якість, безпечність та стабільність виробів, які вона вміщує. Вся упаковка має бути належним чином запечатана та захищена від псування. Зберігання та постачання товару повинно здійснюватися відповідно до вимог інструкції з використання. </w:t>
      </w:r>
    </w:p>
    <w:p w14:paraId="4FE339C9" w14:textId="77777777" w:rsidR="00EC0F39" w:rsidRDefault="00EC0F39" w:rsidP="00EC0F39">
      <w:pPr>
        <w:spacing w:after="0" w:line="240" w:lineRule="auto"/>
        <w:ind w:firstLine="709"/>
        <w:jc w:val="both"/>
        <w:rPr>
          <w:rFonts w:ascii="Times New Roman" w:hAnsi="Times New Roman"/>
          <w:sz w:val="24"/>
          <w:szCs w:val="24"/>
        </w:rPr>
      </w:pPr>
      <w:r>
        <w:rPr>
          <w:rFonts w:ascii="Times New Roman" w:hAnsi="Times New Roman"/>
          <w:color w:val="000000"/>
          <w:sz w:val="24"/>
          <w:szCs w:val="24"/>
        </w:rPr>
        <w:t>7. У разі поставки товару неналежної якості або товару, що не буде відповідати медико – технічним вимогам, учасник зобов’язується за свій рахунок протягом трьох робочих днів після отримання повідомлення замовника замінити неякісний товар на товар належної якості.</w:t>
      </w:r>
    </w:p>
    <w:p w14:paraId="5B2CBAAC" w14:textId="77777777" w:rsidR="00EC0F39" w:rsidRDefault="00EC0F39" w:rsidP="00EC0F39">
      <w:pPr>
        <w:spacing w:after="0" w:line="240" w:lineRule="auto"/>
        <w:ind w:firstLine="709"/>
        <w:jc w:val="both"/>
        <w:rPr>
          <w:rFonts w:ascii="Times New Roman" w:hAnsi="Times New Roman"/>
          <w:sz w:val="24"/>
          <w:szCs w:val="24"/>
        </w:rPr>
      </w:pPr>
      <w:r>
        <w:rPr>
          <w:rFonts w:ascii="Times New Roman" w:hAnsi="Times New Roman"/>
          <w:color w:val="000000"/>
          <w:sz w:val="24"/>
          <w:szCs w:val="24"/>
        </w:rPr>
        <w:t>8.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5E022C7A" w14:textId="77777777" w:rsidR="00EC0F39" w:rsidRDefault="00EC0F39" w:rsidP="00EC0F39">
      <w:pPr>
        <w:spacing w:after="0" w:line="240" w:lineRule="auto"/>
        <w:ind w:firstLine="709"/>
        <w:jc w:val="both"/>
        <w:rPr>
          <w:rFonts w:ascii="Times New Roman" w:hAnsi="Times New Roman"/>
          <w:sz w:val="24"/>
          <w:szCs w:val="24"/>
        </w:rPr>
      </w:pPr>
      <w:r>
        <w:rPr>
          <w:rFonts w:ascii="Times New Roman" w:hAnsi="Times New Roman"/>
          <w:color w:val="000000"/>
          <w:sz w:val="24"/>
          <w:szCs w:val="24"/>
        </w:rPr>
        <w:t>9. 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з медико-технічними вимогами, на який подається еквівалент. Учасник подає у складі тендерної пропозиції порівняльну таблицю еквівалентності у наступній формі:</w:t>
      </w:r>
    </w:p>
    <w:tbl>
      <w:tblPr>
        <w:tblW w:w="145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126"/>
        <w:gridCol w:w="1700"/>
        <w:gridCol w:w="1416"/>
        <w:gridCol w:w="1417"/>
        <w:gridCol w:w="1700"/>
        <w:gridCol w:w="1558"/>
        <w:gridCol w:w="1134"/>
        <w:gridCol w:w="1134"/>
        <w:gridCol w:w="1700"/>
      </w:tblGrid>
      <w:tr w:rsidR="00F95C4B" w14:paraId="73ACD33D" w14:textId="77777777" w:rsidTr="00F95C4B">
        <w:trPr>
          <w:trHeight w:val="418"/>
        </w:trPr>
        <w:tc>
          <w:tcPr>
            <w:tcW w:w="709" w:type="dxa"/>
            <w:vMerge w:val="restart"/>
            <w:tcBorders>
              <w:top w:val="single" w:sz="4" w:space="0" w:color="000000"/>
              <w:left w:val="single" w:sz="4" w:space="0" w:color="000000"/>
              <w:bottom w:val="single" w:sz="4" w:space="0" w:color="000000"/>
              <w:right w:val="single" w:sz="4" w:space="0" w:color="000000"/>
            </w:tcBorders>
            <w:hideMark/>
          </w:tcPr>
          <w:p w14:paraId="57973B16" w14:textId="77777777" w:rsidR="00F95C4B" w:rsidRDefault="00F95C4B">
            <w:pPr>
              <w:spacing w:after="0" w:line="240" w:lineRule="auto"/>
              <w:ind w:right="13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p w14:paraId="5FC2AD1B" w14:textId="77777777" w:rsidR="00F95C4B" w:rsidRDefault="00F95C4B">
            <w:pPr>
              <w:spacing w:line="240" w:lineRule="auto"/>
              <w:ind w:right="13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з/п</w:t>
            </w:r>
          </w:p>
        </w:tc>
        <w:tc>
          <w:tcPr>
            <w:tcW w:w="6663" w:type="dxa"/>
            <w:gridSpan w:val="4"/>
            <w:tcBorders>
              <w:top w:val="single" w:sz="4" w:space="0" w:color="000000"/>
              <w:left w:val="single" w:sz="4" w:space="0" w:color="000000"/>
              <w:bottom w:val="single" w:sz="4" w:space="0" w:color="000000"/>
              <w:right w:val="single" w:sz="4" w:space="0" w:color="000000"/>
            </w:tcBorders>
            <w:hideMark/>
          </w:tcPr>
          <w:p w14:paraId="4A77D726" w14:textId="77777777" w:rsidR="00F95C4B" w:rsidRDefault="00F95C4B">
            <w:pP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Предмет закупівлі відповідно</w:t>
            </w:r>
          </w:p>
          <w:p w14:paraId="7285ADAF" w14:textId="77777777" w:rsidR="00F95C4B" w:rsidRDefault="00F95C4B">
            <w:pPr>
              <w:spacing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тендерної документації</w:t>
            </w:r>
          </w:p>
        </w:tc>
        <w:tc>
          <w:tcPr>
            <w:tcW w:w="5528" w:type="dxa"/>
            <w:gridSpan w:val="4"/>
            <w:tcBorders>
              <w:top w:val="single" w:sz="4" w:space="0" w:color="000000"/>
              <w:left w:val="single" w:sz="4" w:space="0" w:color="000000"/>
              <w:bottom w:val="single" w:sz="4" w:space="0" w:color="000000"/>
              <w:right w:val="single" w:sz="4" w:space="0" w:color="000000"/>
            </w:tcBorders>
            <w:hideMark/>
          </w:tcPr>
          <w:p w14:paraId="0D650D76" w14:textId="77777777" w:rsidR="00F95C4B" w:rsidRDefault="00F95C4B">
            <w:pP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Предмет закупівлі відповідно</w:t>
            </w:r>
          </w:p>
          <w:p w14:paraId="78C21725" w14:textId="77777777" w:rsidR="00F95C4B" w:rsidRDefault="00F95C4B">
            <w:pPr>
              <w:spacing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тендерної пропозиції</w:t>
            </w:r>
          </w:p>
        </w:tc>
        <w:tc>
          <w:tcPr>
            <w:tcW w:w="1701" w:type="dxa"/>
            <w:tcBorders>
              <w:top w:val="single" w:sz="4" w:space="0" w:color="000000"/>
              <w:left w:val="single" w:sz="4" w:space="0" w:color="000000"/>
              <w:bottom w:val="single" w:sz="4" w:space="0" w:color="000000"/>
              <w:right w:val="single" w:sz="4" w:space="0" w:color="000000"/>
            </w:tcBorders>
            <w:hideMark/>
          </w:tcPr>
          <w:p w14:paraId="48FED7E2" w14:textId="77777777" w:rsidR="00F95C4B" w:rsidRDefault="00F95C4B">
            <w:pPr>
              <w:spacing w:line="240" w:lineRule="auto"/>
              <w:ind w:left="-243" w:right="-24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Відповідність</w:t>
            </w:r>
          </w:p>
        </w:tc>
      </w:tr>
      <w:tr w:rsidR="00F95C4B" w14:paraId="775E1C6E" w14:textId="77777777" w:rsidTr="00F95C4B">
        <w:trPr>
          <w:trHeight w:val="613"/>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830B8B5" w14:textId="77777777" w:rsidR="00F95C4B" w:rsidRDefault="00F95C4B">
            <w:pPr>
              <w:spacing w:after="0" w:line="256" w:lineRule="auto"/>
              <w:rPr>
                <w:rFonts w:ascii="Times New Roman" w:eastAsia="Times New Roman" w:hAnsi="Times New Roman" w:cs="Times New Roman"/>
                <w:color w:val="000000"/>
                <w:sz w:val="20"/>
                <w:szCs w:val="20"/>
              </w:rPr>
            </w:pPr>
          </w:p>
        </w:tc>
        <w:tc>
          <w:tcPr>
            <w:tcW w:w="2127" w:type="dxa"/>
            <w:tcBorders>
              <w:top w:val="single" w:sz="4" w:space="0" w:color="000000"/>
              <w:left w:val="single" w:sz="4" w:space="0" w:color="000000"/>
              <w:bottom w:val="single" w:sz="4" w:space="0" w:color="000000"/>
              <w:right w:val="single" w:sz="4" w:space="0" w:color="000000"/>
            </w:tcBorders>
            <w:hideMark/>
          </w:tcPr>
          <w:p w14:paraId="102AC0D0" w14:textId="77777777" w:rsidR="00F95C4B" w:rsidRDefault="00F95C4B">
            <w:pPr>
              <w:spacing w:line="240" w:lineRule="auto"/>
              <w:ind w:right="13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Найменування товару</w:t>
            </w:r>
          </w:p>
        </w:tc>
        <w:tc>
          <w:tcPr>
            <w:tcW w:w="1701" w:type="dxa"/>
            <w:tcBorders>
              <w:top w:val="single" w:sz="4" w:space="0" w:color="000000"/>
              <w:left w:val="single" w:sz="4" w:space="0" w:color="000000"/>
              <w:bottom w:val="single" w:sz="4" w:space="0" w:color="000000"/>
              <w:right w:val="single" w:sz="4" w:space="0" w:color="000000"/>
            </w:tcBorders>
            <w:hideMark/>
          </w:tcPr>
          <w:p w14:paraId="5333A2DC" w14:textId="77777777" w:rsidR="00F95C4B" w:rsidRDefault="00F95C4B">
            <w:pPr>
              <w:spacing w:line="240" w:lineRule="auto"/>
              <w:ind w:right="13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Технічні характеристики товару</w:t>
            </w:r>
          </w:p>
        </w:tc>
        <w:tc>
          <w:tcPr>
            <w:tcW w:w="1417" w:type="dxa"/>
            <w:tcBorders>
              <w:top w:val="single" w:sz="4" w:space="0" w:color="000000"/>
              <w:left w:val="single" w:sz="4" w:space="0" w:color="000000"/>
              <w:bottom w:val="single" w:sz="4" w:space="0" w:color="000000"/>
              <w:right w:val="single" w:sz="4" w:space="0" w:color="000000"/>
            </w:tcBorders>
            <w:hideMark/>
          </w:tcPr>
          <w:p w14:paraId="7EFBADB5" w14:textId="77777777" w:rsidR="00F95C4B" w:rsidRDefault="00F95C4B">
            <w:pPr>
              <w:spacing w:after="0" w:line="240" w:lineRule="auto"/>
              <w:ind w:right="-108"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w:t>
            </w:r>
          </w:p>
          <w:p w14:paraId="1843E627" w14:textId="77777777" w:rsidR="00F95C4B" w:rsidRDefault="00F95C4B">
            <w:pPr>
              <w:spacing w:line="240" w:lineRule="auto"/>
              <w:ind w:right="-108"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виміру</w:t>
            </w:r>
          </w:p>
        </w:tc>
        <w:tc>
          <w:tcPr>
            <w:tcW w:w="1418" w:type="dxa"/>
            <w:tcBorders>
              <w:top w:val="single" w:sz="4" w:space="0" w:color="000000"/>
              <w:left w:val="single" w:sz="4" w:space="0" w:color="000000"/>
              <w:bottom w:val="single" w:sz="4" w:space="0" w:color="000000"/>
              <w:right w:val="single" w:sz="4" w:space="0" w:color="000000"/>
            </w:tcBorders>
            <w:hideMark/>
          </w:tcPr>
          <w:p w14:paraId="7FE12122" w14:textId="77777777" w:rsidR="00F95C4B" w:rsidRDefault="00F95C4B">
            <w:pPr>
              <w:spacing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Кількість</w:t>
            </w:r>
          </w:p>
        </w:tc>
        <w:tc>
          <w:tcPr>
            <w:tcW w:w="1701" w:type="dxa"/>
            <w:tcBorders>
              <w:top w:val="single" w:sz="4" w:space="0" w:color="000000"/>
              <w:left w:val="single" w:sz="4" w:space="0" w:color="000000"/>
              <w:bottom w:val="single" w:sz="4" w:space="0" w:color="000000"/>
              <w:right w:val="single" w:sz="4" w:space="0" w:color="000000"/>
            </w:tcBorders>
            <w:hideMark/>
          </w:tcPr>
          <w:p w14:paraId="7AC113AD" w14:textId="77777777" w:rsidR="00F95C4B" w:rsidRDefault="00F95C4B">
            <w:pPr>
              <w:spacing w:line="240" w:lineRule="auto"/>
              <w:ind w:right="13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Найменування товару</w:t>
            </w:r>
          </w:p>
        </w:tc>
        <w:tc>
          <w:tcPr>
            <w:tcW w:w="1559" w:type="dxa"/>
            <w:tcBorders>
              <w:top w:val="single" w:sz="4" w:space="0" w:color="000000"/>
              <w:left w:val="single" w:sz="4" w:space="0" w:color="000000"/>
              <w:bottom w:val="single" w:sz="4" w:space="0" w:color="000000"/>
              <w:right w:val="single" w:sz="4" w:space="0" w:color="000000"/>
            </w:tcBorders>
            <w:hideMark/>
          </w:tcPr>
          <w:p w14:paraId="5C1CDDA4" w14:textId="77777777" w:rsidR="00F95C4B" w:rsidRDefault="00F95C4B">
            <w:pPr>
              <w:spacing w:line="240" w:lineRule="auto"/>
              <w:ind w:left="-107" w:right="-108" w:firstLine="10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Технічні характеристики товару</w:t>
            </w:r>
          </w:p>
        </w:tc>
        <w:tc>
          <w:tcPr>
            <w:tcW w:w="1134" w:type="dxa"/>
            <w:tcBorders>
              <w:top w:val="single" w:sz="4" w:space="0" w:color="000000"/>
              <w:left w:val="single" w:sz="4" w:space="0" w:color="000000"/>
              <w:bottom w:val="single" w:sz="4" w:space="0" w:color="000000"/>
              <w:right w:val="single" w:sz="4" w:space="0" w:color="000000"/>
            </w:tcBorders>
            <w:hideMark/>
          </w:tcPr>
          <w:p w14:paraId="5A6FB7EA" w14:textId="77777777" w:rsidR="00F95C4B" w:rsidRDefault="00F95C4B">
            <w:pPr>
              <w:spacing w:after="0" w:line="240" w:lineRule="auto"/>
              <w:ind w:right="-108"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w:t>
            </w:r>
          </w:p>
          <w:p w14:paraId="0AEF75F6" w14:textId="77777777" w:rsidR="00F95C4B" w:rsidRDefault="00F95C4B">
            <w:pPr>
              <w:spacing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виміру</w:t>
            </w:r>
          </w:p>
        </w:tc>
        <w:tc>
          <w:tcPr>
            <w:tcW w:w="1134" w:type="dxa"/>
            <w:tcBorders>
              <w:top w:val="single" w:sz="4" w:space="0" w:color="000000"/>
              <w:left w:val="single" w:sz="4" w:space="0" w:color="000000"/>
              <w:bottom w:val="single" w:sz="4" w:space="0" w:color="000000"/>
              <w:right w:val="single" w:sz="4" w:space="0" w:color="000000"/>
            </w:tcBorders>
            <w:hideMark/>
          </w:tcPr>
          <w:p w14:paraId="1F8D0BB3" w14:textId="77777777" w:rsidR="00F95C4B" w:rsidRDefault="00F95C4B">
            <w:pPr>
              <w:spacing w:line="240" w:lineRule="auto"/>
              <w:ind w:right="-108" w:hanging="108"/>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Кількість</w:t>
            </w:r>
          </w:p>
        </w:tc>
        <w:tc>
          <w:tcPr>
            <w:tcW w:w="1701" w:type="dxa"/>
            <w:tcBorders>
              <w:top w:val="single" w:sz="4" w:space="0" w:color="000000"/>
              <w:left w:val="single" w:sz="4" w:space="0" w:color="000000"/>
              <w:bottom w:val="single" w:sz="4" w:space="0" w:color="000000"/>
              <w:right w:val="single" w:sz="4" w:space="0" w:color="000000"/>
            </w:tcBorders>
          </w:tcPr>
          <w:p w14:paraId="0106A7C0" w14:textId="77777777" w:rsidR="00F95C4B" w:rsidRDefault="00F95C4B">
            <w:pPr>
              <w:spacing w:line="240" w:lineRule="auto"/>
              <w:ind w:right="-108"/>
              <w:jc w:val="center"/>
              <w:rPr>
                <w:rFonts w:ascii="Times New Roman" w:eastAsia="Times New Roman" w:hAnsi="Times New Roman" w:cs="Times New Roman"/>
                <w:color w:val="000000"/>
                <w:sz w:val="20"/>
                <w:szCs w:val="20"/>
              </w:rPr>
            </w:pPr>
          </w:p>
        </w:tc>
      </w:tr>
      <w:tr w:rsidR="00F95C4B" w14:paraId="5D8E08D3" w14:textId="77777777" w:rsidTr="00F95C4B">
        <w:trPr>
          <w:trHeight w:val="196"/>
        </w:trPr>
        <w:tc>
          <w:tcPr>
            <w:tcW w:w="709" w:type="dxa"/>
            <w:tcBorders>
              <w:top w:val="single" w:sz="4" w:space="0" w:color="000000"/>
              <w:left w:val="single" w:sz="4" w:space="0" w:color="000000"/>
              <w:bottom w:val="single" w:sz="4" w:space="0" w:color="000000"/>
              <w:right w:val="single" w:sz="4" w:space="0" w:color="000000"/>
            </w:tcBorders>
            <w:hideMark/>
          </w:tcPr>
          <w:p w14:paraId="7075A431" w14:textId="77777777" w:rsidR="00F95C4B" w:rsidRDefault="00F95C4B">
            <w:pPr>
              <w:spacing w:line="240" w:lineRule="auto"/>
              <w:ind w:right="13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127" w:type="dxa"/>
            <w:tcBorders>
              <w:top w:val="single" w:sz="4" w:space="0" w:color="000000"/>
              <w:left w:val="single" w:sz="4" w:space="0" w:color="000000"/>
              <w:bottom w:val="single" w:sz="4" w:space="0" w:color="000000"/>
              <w:right w:val="single" w:sz="4" w:space="0" w:color="000000"/>
            </w:tcBorders>
          </w:tcPr>
          <w:p w14:paraId="6C28D752" w14:textId="77777777" w:rsidR="00F95C4B" w:rsidRDefault="00F95C4B">
            <w:pPr>
              <w:spacing w:line="240" w:lineRule="auto"/>
              <w:ind w:right="-108"/>
              <w:rPr>
                <w:rFonts w:ascii="Times New Roman" w:eastAsia="Times New Roman" w:hAnsi="Times New Roman" w:cs="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5D957CD" w14:textId="77777777" w:rsidR="00F95C4B" w:rsidRDefault="00F95C4B">
            <w:pPr>
              <w:spacing w:line="240" w:lineRule="auto"/>
              <w:ind w:right="133"/>
              <w:jc w:val="center"/>
              <w:rPr>
                <w:rFonts w:ascii="Times New Roman" w:eastAsia="Times New Roman" w:hAnsi="Times New Roman" w:cs="Times New Roman"/>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2E0A4CC8" w14:textId="77777777" w:rsidR="00F95C4B" w:rsidRDefault="00F95C4B">
            <w:pPr>
              <w:spacing w:line="240" w:lineRule="auto"/>
              <w:ind w:right="133"/>
              <w:jc w:val="center"/>
              <w:rPr>
                <w:rFonts w:ascii="Times New Roman" w:eastAsia="Times New Roman" w:hAnsi="Times New Roman" w:cs="Times New Roman"/>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5C30717E" w14:textId="77777777" w:rsidR="00F95C4B" w:rsidRDefault="00F95C4B">
            <w:pPr>
              <w:spacing w:line="240" w:lineRule="auto"/>
              <w:ind w:right="133"/>
              <w:jc w:val="center"/>
              <w:rPr>
                <w:rFonts w:ascii="Times New Roman" w:eastAsia="Times New Roman" w:hAnsi="Times New Roman" w:cs="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97ECAA3" w14:textId="77777777" w:rsidR="00F95C4B" w:rsidRDefault="00F95C4B">
            <w:pPr>
              <w:spacing w:line="240" w:lineRule="auto"/>
              <w:ind w:right="133"/>
              <w:jc w:val="center"/>
              <w:rPr>
                <w:rFonts w:ascii="Times New Roman" w:eastAsia="Times New Roman" w:hAnsi="Times New Roman" w:cs="Times New Roman"/>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0309D38" w14:textId="77777777" w:rsidR="00F95C4B" w:rsidRDefault="00F95C4B">
            <w:pPr>
              <w:spacing w:line="240" w:lineRule="auto"/>
              <w:ind w:right="-108"/>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40C2432" w14:textId="77777777" w:rsidR="00F95C4B" w:rsidRDefault="00F95C4B">
            <w:pPr>
              <w:spacing w:line="240" w:lineRule="auto"/>
              <w:ind w:right="-108"/>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0D54424" w14:textId="77777777" w:rsidR="00F95C4B" w:rsidRDefault="00F95C4B">
            <w:pPr>
              <w:spacing w:line="240" w:lineRule="auto"/>
              <w:ind w:right="-108"/>
              <w:jc w:val="center"/>
              <w:rPr>
                <w:rFonts w:ascii="Times New Roman" w:eastAsia="Times New Roman" w:hAnsi="Times New Roman" w:cs="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0A3F8D5" w14:textId="77777777" w:rsidR="00F95C4B" w:rsidRDefault="00F95C4B">
            <w:pPr>
              <w:spacing w:line="240" w:lineRule="auto"/>
              <w:ind w:right="-108"/>
              <w:jc w:val="center"/>
              <w:rPr>
                <w:rFonts w:ascii="Times New Roman" w:eastAsia="Times New Roman" w:hAnsi="Times New Roman" w:cs="Times New Roman"/>
                <w:color w:val="000000"/>
                <w:sz w:val="20"/>
                <w:szCs w:val="20"/>
              </w:rPr>
            </w:pPr>
          </w:p>
        </w:tc>
      </w:tr>
    </w:tbl>
    <w:p w14:paraId="2CF573D3" w14:textId="77777777" w:rsidR="00F95C4B" w:rsidRDefault="00F95C4B" w:rsidP="00F95C4B">
      <w:pPr>
        <w:tabs>
          <w:tab w:val="left" w:pos="5245"/>
        </w:tabs>
        <w:spacing w:after="0"/>
        <w:ind w:firstLine="709"/>
        <w:jc w:val="both"/>
        <w:rPr>
          <w:rFonts w:ascii="Times New Roman" w:eastAsia="Times New Roman" w:hAnsi="Times New Roman" w:cs="Times New Roman"/>
          <w:sz w:val="24"/>
          <w:szCs w:val="24"/>
          <w:lang w:eastAsia="de-DE"/>
        </w:rPr>
      </w:pPr>
      <w:r>
        <w:rPr>
          <w:rFonts w:ascii="Times New Roman" w:hAnsi="Times New Roman"/>
          <w:b/>
          <w:sz w:val="24"/>
          <w:szCs w:val="24"/>
        </w:rPr>
        <w:t>На запропонований товар потрібно надати  наступні документи:</w:t>
      </w:r>
    </w:p>
    <w:p w14:paraId="0EAFE35D" w14:textId="77777777" w:rsidR="00EC0F39" w:rsidRDefault="00EC0F39" w:rsidP="00EC0F39">
      <w:pPr>
        <w:pStyle w:val="aff2"/>
        <w:spacing w:before="0" w:beforeAutospacing="0" w:after="0" w:afterAutospacing="0"/>
        <w:ind w:left="142" w:firstLine="567"/>
        <w:jc w:val="both"/>
      </w:pPr>
      <w:r>
        <w:rPr>
          <w:color w:val="000000"/>
          <w:shd w:val="clear" w:color="auto" w:fill="FFFFFF"/>
        </w:rPr>
        <w:t xml:space="preserve">1. Предмет закупівлі (або його складова у випадку, якщо така складова входить до комплекту предмета закупівлі та є окремим медичним виробом) є медичним виробом або допоміжним засобом до нього у значенні Технічного регламенту, затвердженого Постановою КМУ від 02.10.2013 р. № 754 «Про затвердження Технічного регламенту щодо медичних виробів для діагностики </w:t>
      </w:r>
      <w:proofErr w:type="spellStart"/>
      <w:r>
        <w:rPr>
          <w:color w:val="000000"/>
          <w:shd w:val="clear" w:color="auto" w:fill="FFFFFF"/>
        </w:rPr>
        <w:t>in</w:t>
      </w:r>
      <w:proofErr w:type="spellEnd"/>
      <w:r>
        <w:rPr>
          <w:color w:val="000000"/>
          <w:shd w:val="clear" w:color="auto" w:fill="FFFFFF"/>
        </w:rPr>
        <w:t xml:space="preserve"> </w:t>
      </w:r>
      <w:proofErr w:type="spellStart"/>
      <w:r>
        <w:rPr>
          <w:color w:val="000000"/>
          <w:shd w:val="clear" w:color="auto" w:fill="FFFFFF"/>
        </w:rPr>
        <w:t>vitro</w:t>
      </w:r>
      <w:proofErr w:type="spellEnd"/>
      <w:r>
        <w:rPr>
          <w:color w:val="000000"/>
          <w:shd w:val="clear" w:color="auto" w:fill="FFFFFF"/>
        </w:rPr>
        <w:t>», Учасник має надати:</w:t>
      </w:r>
    </w:p>
    <w:p w14:paraId="0CB21B9D" w14:textId="77777777" w:rsidR="00EC0F39" w:rsidRDefault="00EC0F39" w:rsidP="00EC0F39">
      <w:pPr>
        <w:pStyle w:val="aff2"/>
        <w:spacing w:before="0" w:beforeAutospacing="0" w:after="0" w:afterAutospacing="0"/>
        <w:ind w:left="142" w:firstLine="567"/>
        <w:jc w:val="both"/>
      </w:pPr>
      <w:r>
        <w:rPr>
          <w:color w:val="000000"/>
          <w:shd w:val="clear" w:color="auto" w:fill="FFFFFF"/>
        </w:rPr>
        <w:lastRenderedPageBreak/>
        <w:t>1.1. Копію декларації про відповідність запропонованого товару вимогам відповідного Технічного регламенту;</w:t>
      </w:r>
    </w:p>
    <w:p w14:paraId="27DA0BB0" w14:textId="77777777" w:rsidR="00EC0F39" w:rsidRDefault="00EC0F39" w:rsidP="00EC0F39">
      <w:pPr>
        <w:pStyle w:val="aff2"/>
        <w:spacing w:before="0" w:beforeAutospacing="0" w:after="0" w:afterAutospacing="0"/>
        <w:ind w:left="142" w:firstLine="567"/>
        <w:jc w:val="both"/>
      </w:pPr>
      <w:r>
        <w:rPr>
          <w:color w:val="000000"/>
          <w:shd w:val="clear" w:color="auto" w:fill="FFFFFF"/>
        </w:rPr>
        <w:t>або</w:t>
      </w:r>
    </w:p>
    <w:p w14:paraId="72FF1482" w14:textId="77777777" w:rsidR="00EC0F39" w:rsidRDefault="00EC0F39" w:rsidP="00EC0F39">
      <w:pPr>
        <w:pStyle w:val="aff2"/>
        <w:spacing w:before="0" w:beforeAutospacing="0" w:after="0" w:afterAutospacing="0"/>
        <w:ind w:left="142" w:firstLine="567"/>
        <w:jc w:val="both"/>
      </w:pPr>
      <w:r>
        <w:rPr>
          <w:color w:val="000000"/>
          <w:shd w:val="clear" w:color="auto" w:fill="FFFFFF"/>
        </w:rPr>
        <w:t xml:space="preserve">1.2. Копію сертифіката, що засвідчує відповідність запропонованого товару вимогам відповідного Технічного регламенту, складеного з дотриманням процедур оцінки відповідності, передбачених відповідними Технічними регламентами (у разі наявності в залежності від виду медичних виробів).Сертифікат, що засвідчує відповідність запропонованого товару вимогам відповідного Технічного регламенту, подається Учасником у виданні (редакції), чинному на момент подання тендерної пропозиції, з урахуванням усіх змін, доповнень, оновлень, </w:t>
      </w:r>
      <w:proofErr w:type="spellStart"/>
      <w:r>
        <w:rPr>
          <w:color w:val="000000"/>
          <w:shd w:val="clear" w:color="auto" w:fill="FFFFFF"/>
        </w:rPr>
        <w:t>перевипуску</w:t>
      </w:r>
      <w:proofErr w:type="spellEnd"/>
      <w:r>
        <w:rPr>
          <w:color w:val="000000"/>
          <w:shd w:val="clear" w:color="auto" w:fill="FFFFFF"/>
        </w:rPr>
        <w:t xml:space="preserve"> тощо, які були внесені до такого сертифікату.</w:t>
      </w:r>
    </w:p>
    <w:p w14:paraId="3EC2BA8F" w14:textId="77777777" w:rsidR="00EC0F39" w:rsidRDefault="00EC0F39" w:rsidP="00EC0F39">
      <w:pPr>
        <w:pStyle w:val="aff2"/>
        <w:spacing w:before="0" w:beforeAutospacing="0" w:after="0" w:afterAutospacing="0"/>
        <w:ind w:left="142" w:firstLine="567"/>
        <w:jc w:val="both"/>
      </w:pPr>
      <w:r>
        <w:rPr>
          <w:color w:val="000000"/>
          <w:shd w:val="clear" w:color="auto" w:fill="FFFFFF"/>
        </w:rPr>
        <w:t>2. Документ, що підтверджує якість товару, виданий його виробником</w:t>
      </w:r>
      <w:r>
        <w:rPr>
          <w:color w:val="000000"/>
          <w:sz w:val="22"/>
          <w:szCs w:val="22"/>
        </w:rPr>
        <w:t xml:space="preserve"> </w:t>
      </w:r>
      <w:r>
        <w:rPr>
          <w:color w:val="000000"/>
          <w:shd w:val="clear" w:color="auto" w:fill="FFFFFF"/>
        </w:rPr>
        <w:t xml:space="preserve">(сертифікат якості, або сертифікат аналізу, або інший документ) або документ, що підтверджує якість товару, виданий виробнику </w:t>
      </w:r>
      <w:r>
        <w:rPr>
          <w:color w:val="000000"/>
        </w:rPr>
        <w:t>або офіційному представнику</w:t>
      </w:r>
      <w:r>
        <w:rPr>
          <w:color w:val="000000"/>
          <w:shd w:val="clear" w:color="auto" w:fill="FFFFFF"/>
        </w:rPr>
        <w:t xml:space="preserve"> товару, уповноваженими на це органами, установами, організаціями.</w:t>
      </w:r>
    </w:p>
    <w:p w14:paraId="4F7BD930" w14:textId="77777777" w:rsidR="00EC0F39" w:rsidRDefault="00EC0F39" w:rsidP="00EC0F39">
      <w:pPr>
        <w:pStyle w:val="aff2"/>
        <w:spacing w:before="0" w:beforeAutospacing="0" w:after="0" w:afterAutospacing="0"/>
        <w:ind w:left="142" w:firstLine="567"/>
        <w:jc w:val="both"/>
      </w:pPr>
      <w:r>
        <w:rPr>
          <w:color w:val="000000"/>
          <w:shd w:val="clear" w:color="auto" w:fill="FFFFFF"/>
        </w:rPr>
        <w:t xml:space="preserve">3. </w:t>
      </w:r>
      <w:r>
        <w:rPr>
          <w:color w:val="000000"/>
        </w:rPr>
        <w:t>Гарантійний лист виробника або офіційного представника на території України щодо можливості поставки запропонованого товару в необхідні строки.</w:t>
      </w:r>
    </w:p>
    <w:p w14:paraId="5D47ED16" w14:textId="77777777" w:rsidR="00EC0F39" w:rsidRDefault="00EC0F39" w:rsidP="00EC0F39">
      <w:pPr>
        <w:pStyle w:val="aff2"/>
        <w:spacing w:before="0" w:beforeAutospacing="0" w:after="0" w:afterAutospacing="0"/>
        <w:ind w:left="142" w:firstLine="567"/>
        <w:jc w:val="both"/>
      </w:pPr>
      <w:r>
        <w:rPr>
          <w:color w:val="000000"/>
          <w:shd w:val="clear" w:color="auto" w:fill="FFFFFF"/>
        </w:rPr>
        <w:t>4. Якщо в складі тендерної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bookmarkEnd w:id="6"/>
    <w:p w14:paraId="0AAF7640" w14:textId="58F373D7" w:rsidR="00570486" w:rsidRPr="00B55FB1" w:rsidRDefault="00570486" w:rsidP="00EC0F39">
      <w:pPr>
        <w:spacing w:after="0"/>
        <w:ind w:left="142" w:firstLine="567"/>
        <w:jc w:val="both"/>
        <w:rPr>
          <w:rFonts w:ascii="Times New Roman" w:eastAsia="Times New Roman" w:hAnsi="Times New Roman" w:cs="Times New Roman"/>
          <w:bCs/>
          <w:color w:val="000000"/>
          <w:spacing w:val="-5"/>
          <w:sz w:val="24"/>
          <w:szCs w:val="24"/>
          <w:lang w:eastAsia="ru-RU"/>
        </w:rPr>
      </w:pPr>
    </w:p>
    <w:sectPr w:rsidR="00570486" w:rsidRPr="00B55FB1" w:rsidSect="007E6230">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5F7A9" w14:textId="77777777" w:rsidR="008D5F30" w:rsidRDefault="008D5F30" w:rsidP="0024553B">
      <w:pPr>
        <w:spacing w:after="0" w:line="240" w:lineRule="auto"/>
      </w:pPr>
      <w:r>
        <w:separator/>
      </w:r>
    </w:p>
  </w:endnote>
  <w:endnote w:type="continuationSeparator" w:id="0">
    <w:p w14:paraId="5E78B6F7" w14:textId="77777777" w:rsidR="008D5F30" w:rsidRDefault="008D5F30"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E318F" w14:textId="77777777" w:rsidR="008D5F30" w:rsidRDefault="008D5F30" w:rsidP="0024553B">
      <w:pPr>
        <w:spacing w:after="0" w:line="240" w:lineRule="auto"/>
      </w:pPr>
      <w:r>
        <w:separator/>
      </w:r>
    </w:p>
  </w:footnote>
  <w:footnote w:type="continuationSeparator" w:id="0">
    <w:p w14:paraId="3FDD19D1" w14:textId="77777777" w:rsidR="008D5F30" w:rsidRDefault="008D5F30"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C9315F"/>
    <w:multiLevelType w:val="hybridMultilevel"/>
    <w:tmpl w:val="8892D76A"/>
    <w:lvl w:ilvl="0" w:tplc="A1E45A38">
      <w:start w:val="1"/>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AC01CF0"/>
    <w:multiLevelType w:val="multilevel"/>
    <w:tmpl w:val="B386C412"/>
    <w:lvl w:ilvl="0">
      <w:start w:val="1"/>
      <w:numFmt w:val="decimal"/>
      <w:lvlText w:val="%1."/>
      <w:lvlJc w:val="left"/>
      <w:pPr>
        <w:ind w:left="928"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3B71613"/>
    <w:multiLevelType w:val="hybridMultilevel"/>
    <w:tmpl w:val="F96C3D7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BFD6A4F"/>
    <w:multiLevelType w:val="hybridMultilevel"/>
    <w:tmpl w:val="4356BC62"/>
    <w:lvl w:ilvl="0" w:tplc="1778D754">
      <w:start w:val="1"/>
      <w:numFmt w:val="decimal"/>
      <w:lvlText w:val="%1."/>
      <w:lvlJc w:val="left"/>
      <w:pPr>
        <w:ind w:left="1137" w:hanging="5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1"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F86F8C"/>
    <w:multiLevelType w:val="hybridMultilevel"/>
    <w:tmpl w:val="F58CC18C"/>
    <w:lvl w:ilvl="0" w:tplc="B5366C7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2400402D"/>
    <w:multiLevelType w:val="hybridMultilevel"/>
    <w:tmpl w:val="F6722FC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30F27EB9"/>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5"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16" w15:restartNumberingAfterBreak="0">
    <w:nsid w:val="41424CAC"/>
    <w:multiLevelType w:val="hybridMultilevel"/>
    <w:tmpl w:val="EFA887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2630B99"/>
    <w:multiLevelType w:val="multilevel"/>
    <w:tmpl w:val="4F6C5CD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491E4FB5"/>
    <w:multiLevelType w:val="hybridMultilevel"/>
    <w:tmpl w:val="25848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1" w15:restartNumberingAfterBreak="0">
    <w:nsid w:val="54016EC1"/>
    <w:multiLevelType w:val="hybridMultilevel"/>
    <w:tmpl w:val="78F61862"/>
    <w:lvl w:ilvl="0" w:tplc="13422A1A">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22" w15:restartNumberingAfterBreak="0">
    <w:nsid w:val="557B07D1"/>
    <w:multiLevelType w:val="hybridMultilevel"/>
    <w:tmpl w:val="5410565E"/>
    <w:lvl w:ilvl="0" w:tplc="A782BC6E">
      <w:start w:val="1"/>
      <w:numFmt w:val="decimal"/>
      <w:lvlText w:val="%1."/>
      <w:lvlJc w:val="left"/>
      <w:pPr>
        <w:ind w:left="1467" w:hanging="90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3"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6" w15:restartNumberingAfterBreak="0">
    <w:nsid w:val="5D3A3E5B"/>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27"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6D19300C"/>
    <w:multiLevelType w:val="hybridMultilevel"/>
    <w:tmpl w:val="F6722FC2"/>
    <w:lvl w:ilvl="0" w:tplc="D47C110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9" w15:restartNumberingAfterBreak="0">
    <w:nsid w:val="71CA31CC"/>
    <w:multiLevelType w:val="hybridMultilevel"/>
    <w:tmpl w:val="0096F930"/>
    <w:lvl w:ilvl="0" w:tplc="A3A09C62">
      <w:start w:val="1"/>
      <w:numFmt w:val="decimal"/>
      <w:lvlText w:val="%1."/>
      <w:lvlJc w:val="left"/>
      <w:pPr>
        <w:ind w:left="930" w:hanging="57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31" w15:restartNumberingAfterBreak="0">
    <w:nsid w:val="74930011"/>
    <w:multiLevelType w:val="multilevel"/>
    <w:tmpl w:val="8F148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043E8C"/>
    <w:multiLevelType w:val="multilevel"/>
    <w:tmpl w:val="783C2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7E043FBC"/>
    <w:multiLevelType w:val="hybridMultilevel"/>
    <w:tmpl w:val="566CE5F6"/>
    <w:lvl w:ilvl="0" w:tplc="79CCF010">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35" w15:restartNumberingAfterBreak="0">
    <w:nsid w:val="7F2A3C48"/>
    <w:multiLevelType w:val="hybridMultilevel"/>
    <w:tmpl w:val="300E0F1E"/>
    <w:lvl w:ilvl="0" w:tplc="E7C2C3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30"/>
  </w:num>
  <w:num w:numId="2">
    <w:abstractNumId w:val="24"/>
  </w:num>
  <w:num w:numId="3">
    <w:abstractNumId w:val="5"/>
  </w:num>
  <w:num w:numId="4">
    <w:abstractNumId w:val="11"/>
  </w:num>
  <w:num w:numId="5">
    <w:abstractNumId w:val="33"/>
  </w:num>
  <w:num w:numId="6">
    <w:abstractNumId w:va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0"/>
  </w:num>
  <w:num w:numId="13">
    <w:abstractNumId w:val="0"/>
  </w:num>
  <w:num w:numId="14">
    <w:abstractNumId w:val="2"/>
  </w:num>
  <w:num w:numId="15">
    <w:abstractNumId w:val="19"/>
  </w:num>
  <w:num w:numId="16">
    <w:abstractNumId w:val="23"/>
  </w:num>
  <w:num w:numId="17">
    <w:abstractNumId w:val="27"/>
  </w:num>
  <w:num w:numId="18">
    <w:abstractNumId w:val="20"/>
  </w:num>
  <w:num w:numId="19">
    <w:abstractNumId w:val="9"/>
  </w:num>
  <w:num w:numId="20">
    <w:abstractNumId w:val="28"/>
  </w:num>
  <w:num w:numId="21">
    <w:abstractNumId w:val="13"/>
  </w:num>
  <w:num w:numId="22">
    <w:abstractNumId w:val="7"/>
  </w:num>
  <w:num w:numId="23">
    <w:abstractNumId w:val="16"/>
  </w:num>
  <w:num w:numId="24">
    <w:abstractNumId w:val="34"/>
  </w:num>
  <w:num w:numId="25">
    <w:abstractNumId w:val="21"/>
  </w:num>
  <w:num w:numId="26">
    <w:abstractNumId w:val="12"/>
  </w:num>
  <w:num w:numId="27">
    <w:abstractNumId w:val="22"/>
  </w:num>
  <w:num w:numId="28">
    <w:abstractNumId w:val="3"/>
  </w:num>
  <w:num w:numId="29">
    <w:abstractNumId w:val="35"/>
  </w:num>
  <w:num w:numId="30">
    <w:abstractNumId w:val="29"/>
  </w:num>
  <w:num w:numId="31">
    <w:abstractNumId w:val="18"/>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32"/>
  </w:num>
  <w:num w:numId="35">
    <w:abstractNumId w:val="26"/>
  </w:num>
  <w:num w:numId="36">
    <w:abstractNumId w:val="1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2264E"/>
    <w:rsid w:val="000430FE"/>
    <w:rsid w:val="0004602D"/>
    <w:rsid w:val="000835AF"/>
    <w:rsid w:val="000B6D9F"/>
    <w:rsid w:val="000C4E15"/>
    <w:rsid w:val="000C6C98"/>
    <w:rsid w:val="000C70A6"/>
    <w:rsid w:val="001055A1"/>
    <w:rsid w:val="00115D71"/>
    <w:rsid w:val="00140B58"/>
    <w:rsid w:val="001C1517"/>
    <w:rsid w:val="001C1668"/>
    <w:rsid w:val="00200A3D"/>
    <w:rsid w:val="00226C86"/>
    <w:rsid w:val="0024553B"/>
    <w:rsid w:val="00277EC5"/>
    <w:rsid w:val="002855F6"/>
    <w:rsid w:val="002B2BDA"/>
    <w:rsid w:val="002B6E58"/>
    <w:rsid w:val="002B72AC"/>
    <w:rsid w:val="002C519E"/>
    <w:rsid w:val="002C7992"/>
    <w:rsid w:val="002D034A"/>
    <w:rsid w:val="002E2676"/>
    <w:rsid w:val="002F70F7"/>
    <w:rsid w:val="0032269D"/>
    <w:rsid w:val="003453DF"/>
    <w:rsid w:val="00366514"/>
    <w:rsid w:val="00392139"/>
    <w:rsid w:val="00393926"/>
    <w:rsid w:val="003B7146"/>
    <w:rsid w:val="003C0571"/>
    <w:rsid w:val="003E28F5"/>
    <w:rsid w:val="003E7975"/>
    <w:rsid w:val="00461FF1"/>
    <w:rsid w:val="00491A52"/>
    <w:rsid w:val="00497331"/>
    <w:rsid w:val="004A7184"/>
    <w:rsid w:val="004D5770"/>
    <w:rsid w:val="004F57B0"/>
    <w:rsid w:val="00504D58"/>
    <w:rsid w:val="00516F67"/>
    <w:rsid w:val="0054119B"/>
    <w:rsid w:val="00570486"/>
    <w:rsid w:val="00581363"/>
    <w:rsid w:val="00590320"/>
    <w:rsid w:val="005C400B"/>
    <w:rsid w:val="005F6CE1"/>
    <w:rsid w:val="00607317"/>
    <w:rsid w:val="0068149A"/>
    <w:rsid w:val="00686D05"/>
    <w:rsid w:val="006C75C1"/>
    <w:rsid w:val="006D3EBF"/>
    <w:rsid w:val="006F1B4C"/>
    <w:rsid w:val="00723EF9"/>
    <w:rsid w:val="00746B50"/>
    <w:rsid w:val="007622E0"/>
    <w:rsid w:val="007975BE"/>
    <w:rsid w:val="007B5C52"/>
    <w:rsid w:val="007D7682"/>
    <w:rsid w:val="007E54F6"/>
    <w:rsid w:val="007E6230"/>
    <w:rsid w:val="007F5DCA"/>
    <w:rsid w:val="008201EB"/>
    <w:rsid w:val="00823139"/>
    <w:rsid w:val="0082548F"/>
    <w:rsid w:val="00837155"/>
    <w:rsid w:val="0084332E"/>
    <w:rsid w:val="00870D0C"/>
    <w:rsid w:val="00881B32"/>
    <w:rsid w:val="00882F7D"/>
    <w:rsid w:val="008D5F30"/>
    <w:rsid w:val="008F229E"/>
    <w:rsid w:val="00934D84"/>
    <w:rsid w:val="009443DC"/>
    <w:rsid w:val="0095518A"/>
    <w:rsid w:val="0098548C"/>
    <w:rsid w:val="009E64FE"/>
    <w:rsid w:val="00A35F17"/>
    <w:rsid w:val="00A52318"/>
    <w:rsid w:val="00A71EB1"/>
    <w:rsid w:val="00A775EB"/>
    <w:rsid w:val="00AC1C0E"/>
    <w:rsid w:val="00B137D2"/>
    <w:rsid w:val="00B431E7"/>
    <w:rsid w:val="00B55FB1"/>
    <w:rsid w:val="00B66EF4"/>
    <w:rsid w:val="00BE1FF8"/>
    <w:rsid w:val="00BE2820"/>
    <w:rsid w:val="00C06B6A"/>
    <w:rsid w:val="00C15F77"/>
    <w:rsid w:val="00C37569"/>
    <w:rsid w:val="00C60DAA"/>
    <w:rsid w:val="00CA68EE"/>
    <w:rsid w:val="00D14848"/>
    <w:rsid w:val="00D169A9"/>
    <w:rsid w:val="00D30B70"/>
    <w:rsid w:val="00D30E95"/>
    <w:rsid w:val="00D43D84"/>
    <w:rsid w:val="00D626B8"/>
    <w:rsid w:val="00D86D1C"/>
    <w:rsid w:val="00D9471A"/>
    <w:rsid w:val="00DF0278"/>
    <w:rsid w:val="00E44481"/>
    <w:rsid w:val="00E91074"/>
    <w:rsid w:val="00E92067"/>
    <w:rsid w:val="00E92B6E"/>
    <w:rsid w:val="00EC0F39"/>
    <w:rsid w:val="00F20508"/>
    <w:rsid w:val="00F532DE"/>
    <w:rsid w:val="00F850DA"/>
    <w:rsid w:val="00F9238C"/>
    <w:rsid w:val="00F95C4B"/>
    <w:rsid w:val="00FA72FC"/>
    <w:rsid w:val="00FB20BF"/>
    <w:rsid w:val="00FB481B"/>
    <w:rsid w:val="00FB6F3E"/>
    <w:rsid w:val="00FC6FE9"/>
    <w:rsid w:val="00FE68ED"/>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Назва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і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ій колонтитул Знак"/>
    <w:basedOn w:val="a0"/>
    <w:link w:val="ac"/>
    <w:uiPriority w:val="99"/>
    <w:rsid w:val="00A71EB1"/>
    <w:rPr>
      <w:rFonts w:ascii="Calibri" w:eastAsia="Calibri" w:hAnsi="Calibri" w:cs="Calibri"/>
      <w:lang w:val="uk-UA" w:eastAsia="uk-UA"/>
    </w:rPr>
  </w:style>
  <w:style w:type="paragraph" w:styleId="ae">
    <w:name w:val="footer"/>
    <w:basedOn w:val="a"/>
    <w:link w:val="af"/>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ій колонтитул Знак"/>
    <w:basedOn w:val="a0"/>
    <w:link w:val="ae"/>
    <w:uiPriority w:val="99"/>
    <w:rsid w:val="00A71EB1"/>
    <w:rPr>
      <w:rFonts w:ascii="Calibri" w:eastAsia="Calibri" w:hAnsi="Calibri" w:cs="Calibri"/>
      <w:lang w:val="uk-UA" w:eastAsia="uk-UA"/>
    </w:rPr>
  </w:style>
  <w:style w:type="paragraph" w:styleId="af0">
    <w:name w:val="No Spacing"/>
    <w:link w:val="af1"/>
    <w:uiPriority w:val="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basedOn w:val="a0"/>
    <w:uiPriority w:val="99"/>
    <w:semiHidden/>
    <w:rsid w:val="00A71EB1"/>
    <w:rPr>
      <w:rFonts w:ascii="Consolas" w:hAnsi="Consolas"/>
      <w:sz w:val="20"/>
      <w:szCs w:val="20"/>
      <w:lang w:val="uk-UA"/>
    </w:rPr>
  </w:style>
  <w:style w:type="character" w:customStyle="1" w:styleId="13">
    <w:name w:val="Гиперссылка1"/>
    <w:basedOn w:val="a0"/>
    <w:uiPriority w:val="99"/>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aliases w:val="EBRD List,Список уровня 2,название табл/рис,заголовок 1.1,Elenco Normale,References,Number Bullets,List Paragraph (numbered (a)),Chapter10,----,1 Буллет,List Paragraph,List Paragraph_Num123"/>
    <w:basedOn w:val="a"/>
    <w:link w:val="af3"/>
    <w:uiPriority w:val="34"/>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у Знак"/>
    <w:aliases w:val="EBRD List Знак,Список уровня 2 Знак,название табл/рис Знак,заголовок 1.1 Знак,Elenco Normale Знак,References Знак,Number Bullets Знак,List Paragraph (numbered (a)) Знак,Chapter10 Знак,---- Знак,1 Буллет Знак,List Paragraph Знак"/>
    <w:link w:val="af2"/>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3"/>
    <w:semiHidden/>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0"/>
    <w:semiHidden/>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0"/>
    <w:link w:val="32"/>
    <w:semiHidden/>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iPriority w:val="99"/>
    <w:semiHidden/>
    <w:unhideWhenUsed/>
    <w:rsid w:val="00A71EB1"/>
    <w:pPr>
      <w:spacing w:after="0" w:line="240" w:lineRule="auto"/>
    </w:pPr>
    <w:rPr>
      <w:rFonts w:ascii="Segoe UI" w:eastAsia="Calibri" w:hAnsi="Segoe UI" w:cs="Segoe UI"/>
      <w:sz w:val="18"/>
      <w:szCs w:val="18"/>
      <w:lang w:eastAsia="uk-UA"/>
    </w:rPr>
  </w:style>
  <w:style w:type="character" w:customStyle="1" w:styleId="af6">
    <w:name w:val="Текст у виносці Знак"/>
    <w:basedOn w:val="a0"/>
    <w:link w:val="af5"/>
    <w:uiPriority w:val="99"/>
    <w:semiHidden/>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iPriority w:val="99"/>
    <w:semiHidden/>
    <w:unhideWhenUsed/>
    <w:rsid w:val="00A71EB1"/>
    <w:pPr>
      <w:spacing w:after="120"/>
    </w:pPr>
    <w:rPr>
      <w:rFonts w:ascii="Calibri" w:eastAsia="Calibri" w:hAnsi="Calibri" w:cs="Calibri"/>
      <w:lang w:eastAsia="uk-UA"/>
    </w:rPr>
  </w:style>
  <w:style w:type="character" w:customStyle="1" w:styleId="af8">
    <w:name w:val="Основний текст Знак"/>
    <w:basedOn w:val="a0"/>
    <w:link w:val="af7"/>
    <w:uiPriority w:val="99"/>
    <w:semiHidden/>
    <w:rsid w:val="00A71EB1"/>
    <w:rPr>
      <w:rFonts w:ascii="Calibri" w:eastAsia="Calibri" w:hAnsi="Calibri" w:cs="Calibri"/>
      <w:lang w:val="uk-UA" w:eastAsia="uk-UA"/>
    </w:rPr>
  </w:style>
  <w:style w:type="character" w:customStyle="1" w:styleId="af1">
    <w:name w:val="Без інтервалів Знак"/>
    <w:link w:val="af0"/>
    <w:uiPriority w:val="1"/>
    <w:locked/>
    <w:rsid w:val="00A71EB1"/>
    <w:rPr>
      <w:rFonts w:ascii="Calibri" w:eastAsia="Calibri" w:hAnsi="Calibri" w:cs="Times New Roman"/>
      <w:szCs w:val="20"/>
      <w:lang w:eastAsia="ru-RU"/>
    </w:rPr>
  </w:style>
  <w:style w:type="paragraph" w:customStyle="1" w:styleId="18">
    <w:name w:val="Абзац списка1"/>
    <w:basedOn w:val="a"/>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iPriority w:val="99"/>
    <w:semiHidden/>
    <w:unhideWhenUsed/>
    <w:rsid w:val="00A71EB1"/>
    <w:rPr>
      <w:sz w:val="16"/>
      <w:szCs w:val="16"/>
    </w:rPr>
  </w:style>
  <w:style w:type="paragraph" w:styleId="afa">
    <w:name w:val="annotation text"/>
    <w:basedOn w:val="a"/>
    <w:link w:val="afb"/>
    <w:uiPriority w:val="99"/>
    <w:semiHidden/>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ітки Знак"/>
    <w:basedOn w:val="a0"/>
    <w:link w:val="afa"/>
    <w:uiPriority w:val="99"/>
    <w:semiHidden/>
    <w:rsid w:val="00A71EB1"/>
    <w:rPr>
      <w:rFonts w:ascii="Calibri" w:eastAsia="Calibri" w:hAnsi="Calibri" w:cs="Calibri"/>
      <w:sz w:val="20"/>
      <w:szCs w:val="20"/>
      <w:lang w:val="uk-UA" w:eastAsia="uk-UA"/>
    </w:rPr>
  </w:style>
  <w:style w:type="paragraph" w:styleId="afc">
    <w:name w:val="annotation subject"/>
    <w:basedOn w:val="afa"/>
    <w:next w:val="afa"/>
    <w:link w:val="afd"/>
    <w:uiPriority w:val="99"/>
    <w:semiHidden/>
    <w:unhideWhenUsed/>
    <w:rsid w:val="00A71EB1"/>
    <w:rPr>
      <w:b/>
      <w:bCs/>
    </w:rPr>
  </w:style>
  <w:style w:type="character" w:customStyle="1" w:styleId="afd">
    <w:name w:val="Тема примітки Знак"/>
    <w:basedOn w:val="afb"/>
    <w:link w:val="afc"/>
    <w:uiPriority w:val="99"/>
    <w:semiHidden/>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5">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uiPriority w:val="99"/>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6">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iPriority w:val="99"/>
    <w:unhideWhenUsed/>
    <w:rsid w:val="00A71EB1"/>
    <w:rPr>
      <w:color w:val="0563C1" w:themeColor="hyperlink"/>
      <w:u w:val="single"/>
    </w:rPr>
  </w:style>
  <w:style w:type="paragraph" w:styleId="22">
    <w:name w:val="Body Text 2"/>
    <w:basedOn w:val="a"/>
    <w:link w:val="28"/>
    <w:uiPriority w:val="99"/>
    <w:semiHidden/>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f1">
    <w:name w:val="FollowedHyperlink"/>
    <w:basedOn w:val="a0"/>
    <w:uiPriority w:val="99"/>
    <w:semiHidden/>
    <w:unhideWhenUsed/>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7E6230"/>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E92067"/>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2">
    <w:name w:val="Normal (Web)"/>
    <w:basedOn w:val="a"/>
    <w:uiPriority w:val="99"/>
    <w:semiHidden/>
    <w:unhideWhenUsed/>
    <w:rsid w:val="00EC0F39"/>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98498">
      <w:bodyDiv w:val="1"/>
      <w:marLeft w:val="0"/>
      <w:marRight w:val="0"/>
      <w:marTop w:val="0"/>
      <w:marBottom w:val="0"/>
      <w:divBdr>
        <w:top w:val="none" w:sz="0" w:space="0" w:color="auto"/>
        <w:left w:val="none" w:sz="0" w:space="0" w:color="auto"/>
        <w:bottom w:val="none" w:sz="0" w:space="0" w:color="auto"/>
        <w:right w:val="none" w:sz="0" w:space="0" w:color="auto"/>
      </w:divBdr>
    </w:div>
    <w:div w:id="113720140">
      <w:bodyDiv w:val="1"/>
      <w:marLeft w:val="0"/>
      <w:marRight w:val="0"/>
      <w:marTop w:val="0"/>
      <w:marBottom w:val="0"/>
      <w:divBdr>
        <w:top w:val="none" w:sz="0" w:space="0" w:color="auto"/>
        <w:left w:val="none" w:sz="0" w:space="0" w:color="auto"/>
        <w:bottom w:val="none" w:sz="0" w:space="0" w:color="auto"/>
        <w:right w:val="none" w:sz="0" w:space="0" w:color="auto"/>
      </w:divBdr>
    </w:div>
    <w:div w:id="127743397">
      <w:bodyDiv w:val="1"/>
      <w:marLeft w:val="0"/>
      <w:marRight w:val="0"/>
      <w:marTop w:val="0"/>
      <w:marBottom w:val="0"/>
      <w:divBdr>
        <w:top w:val="none" w:sz="0" w:space="0" w:color="auto"/>
        <w:left w:val="none" w:sz="0" w:space="0" w:color="auto"/>
        <w:bottom w:val="none" w:sz="0" w:space="0" w:color="auto"/>
        <w:right w:val="none" w:sz="0" w:space="0" w:color="auto"/>
      </w:divBdr>
    </w:div>
    <w:div w:id="183056801">
      <w:bodyDiv w:val="1"/>
      <w:marLeft w:val="0"/>
      <w:marRight w:val="0"/>
      <w:marTop w:val="0"/>
      <w:marBottom w:val="0"/>
      <w:divBdr>
        <w:top w:val="none" w:sz="0" w:space="0" w:color="auto"/>
        <w:left w:val="none" w:sz="0" w:space="0" w:color="auto"/>
        <w:bottom w:val="none" w:sz="0" w:space="0" w:color="auto"/>
        <w:right w:val="none" w:sz="0" w:space="0" w:color="auto"/>
      </w:divBdr>
    </w:div>
    <w:div w:id="285357079">
      <w:bodyDiv w:val="1"/>
      <w:marLeft w:val="0"/>
      <w:marRight w:val="0"/>
      <w:marTop w:val="0"/>
      <w:marBottom w:val="0"/>
      <w:divBdr>
        <w:top w:val="none" w:sz="0" w:space="0" w:color="auto"/>
        <w:left w:val="none" w:sz="0" w:space="0" w:color="auto"/>
        <w:bottom w:val="none" w:sz="0" w:space="0" w:color="auto"/>
        <w:right w:val="none" w:sz="0" w:space="0" w:color="auto"/>
      </w:divBdr>
    </w:div>
    <w:div w:id="681401382">
      <w:bodyDiv w:val="1"/>
      <w:marLeft w:val="0"/>
      <w:marRight w:val="0"/>
      <w:marTop w:val="0"/>
      <w:marBottom w:val="0"/>
      <w:divBdr>
        <w:top w:val="none" w:sz="0" w:space="0" w:color="auto"/>
        <w:left w:val="none" w:sz="0" w:space="0" w:color="auto"/>
        <w:bottom w:val="none" w:sz="0" w:space="0" w:color="auto"/>
        <w:right w:val="none" w:sz="0" w:space="0" w:color="auto"/>
      </w:divBdr>
    </w:div>
    <w:div w:id="697387497">
      <w:bodyDiv w:val="1"/>
      <w:marLeft w:val="0"/>
      <w:marRight w:val="0"/>
      <w:marTop w:val="0"/>
      <w:marBottom w:val="0"/>
      <w:divBdr>
        <w:top w:val="none" w:sz="0" w:space="0" w:color="auto"/>
        <w:left w:val="none" w:sz="0" w:space="0" w:color="auto"/>
        <w:bottom w:val="none" w:sz="0" w:space="0" w:color="auto"/>
        <w:right w:val="none" w:sz="0" w:space="0" w:color="auto"/>
      </w:divBdr>
    </w:div>
    <w:div w:id="857351861">
      <w:bodyDiv w:val="1"/>
      <w:marLeft w:val="0"/>
      <w:marRight w:val="0"/>
      <w:marTop w:val="0"/>
      <w:marBottom w:val="0"/>
      <w:divBdr>
        <w:top w:val="none" w:sz="0" w:space="0" w:color="auto"/>
        <w:left w:val="none" w:sz="0" w:space="0" w:color="auto"/>
        <w:bottom w:val="none" w:sz="0" w:space="0" w:color="auto"/>
        <w:right w:val="none" w:sz="0" w:space="0" w:color="auto"/>
      </w:divBdr>
    </w:div>
    <w:div w:id="892620716">
      <w:bodyDiv w:val="1"/>
      <w:marLeft w:val="0"/>
      <w:marRight w:val="0"/>
      <w:marTop w:val="0"/>
      <w:marBottom w:val="0"/>
      <w:divBdr>
        <w:top w:val="none" w:sz="0" w:space="0" w:color="auto"/>
        <w:left w:val="none" w:sz="0" w:space="0" w:color="auto"/>
        <w:bottom w:val="none" w:sz="0" w:space="0" w:color="auto"/>
        <w:right w:val="none" w:sz="0" w:space="0" w:color="auto"/>
      </w:divBdr>
    </w:div>
    <w:div w:id="963458996">
      <w:bodyDiv w:val="1"/>
      <w:marLeft w:val="0"/>
      <w:marRight w:val="0"/>
      <w:marTop w:val="0"/>
      <w:marBottom w:val="0"/>
      <w:divBdr>
        <w:top w:val="none" w:sz="0" w:space="0" w:color="auto"/>
        <w:left w:val="none" w:sz="0" w:space="0" w:color="auto"/>
        <w:bottom w:val="none" w:sz="0" w:space="0" w:color="auto"/>
        <w:right w:val="none" w:sz="0" w:space="0" w:color="auto"/>
      </w:divBdr>
    </w:div>
    <w:div w:id="1027802461">
      <w:bodyDiv w:val="1"/>
      <w:marLeft w:val="0"/>
      <w:marRight w:val="0"/>
      <w:marTop w:val="0"/>
      <w:marBottom w:val="0"/>
      <w:divBdr>
        <w:top w:val="none" w:sz="0" w:space="0" w:color="auto"/>
        <w:left w:val="none" w:sz="0" w:space="0" w:color="auto"/>
        <w:bottom w:val="none" w:sz="0" w:space="0" w:color="auto"/>
        <w:right w:val="none" w:sz="0" w:space="0" w:color="auto"/>
      </w:divBdr>
    </w:div>
    <w:div w:id="1051465967">
      <w:bodyDiv w:val="1"/>
      <w:marLeft w:val="0"/>
      <w:marRight w:val="0"/>
      <w:marTop w:val="0"/>
      <w:marBottom w:val="0"/>
      <w:divBdr>
        <w:top w:val="none" w:sz="0" w:space="0" w:color="auto"/>
        <w:left w:val="none" w:sz="0" w:space="0" w:color="auto"/>
        <w:bottom w:val="none" w:sz="0" w:space="0" w:color="auto"/>
        <w:right w:val="none" w:sz="0" w:space="0" w:color="auto"/>
      </w:divBdr>
    </w:div>
    <w:div w:id="1088576791">
      <w:bodyDiv w:val="1"/>
      <w:marLeft w:val="0"/>
      <w:marRight w:val="0"/>
      <w:marTop w:val="0"/>
      <w:marBottom w:val="0"/>
      <w:divBdr>
        <w:top w:val="none" w:sz="0" w:space="0" w:color="auto"/>
        <w:left w:val="none" w:sz="0" w:space="0" w:color="auto"/>
        <w:bottom w:val="none" w:sz="0" w:space="0" w:color="auto"/>
        <w:right w:val="none" w:sz="0" w:space="0" w:color="auto"/>
      </w:divBdr>
    </w:div>
    <w:div w:id="1148981585">
      <w:bodyDiv w:val="1"/>
      <w:marLeft w:val="0"/>
      <w:marRight w:val="0"/>
      <w:marTop w:val="0"/>
      <w:marBottom w:val="0"/>
      <w:divBdr>
        <w:top w:val="none" w:sz="0" w:space="0" w:color="auto"/>
        <w:left w:val="none" w:sz="0" w:space="0" w:color="auto"/>
        <w:bottom w:val="none" w:sz="0" w:space="0" w:color="auto"/>
        <w:right w:val="none" w:sz="0" w:space="0" w:color="auto"/>
      </w:divBdr>
    </w:div>
    <w:div w:id="1233157127">
      <w:bodyDiv w:val="1"/>
      <w:marLeft w:val="0"/>
      <w:marRight w:val="0"/>
      <w:marTop w:val="0"/>
      <w:marBottom w:val="0"/>
      <w:divBdr>
        <w:top w:val="none" w:sz="0" w:space="0" w:color="auto"/>
        <w:left w:val="none" w:sz="0" w:space="0" w:color="auto"/>
        <w:bottom w:val="none" w:sz="0" w:space="0" w:color="auto"/>
        <w:right w:val="none" w:sz="0" w:space="0" w:color="auto"/>
      </w:divBdr>
    </w:div>
    <w:div w:id="1526675952">
      <w:bodyDiv w:val="1"/>
      <w:marLeft w:val="0"/>
      <w:marRight w:val="0"/>
      <w:marTop w:val="0"/>
      <w:marBottom w:val="0"/>
      <w:divBdr>
        <w:top w:val="none" w:sz="0" w:space="0" w:color="auto"/>
        <w:left w:val="none" w:sz="0" w:space="0" w:color="auto"/>
        <w:bottom w:val="none" w:sz="0" w:space="0" w:color="auto"/>
        <w:right w:val="none" w:sz="0" w:space="0" w:color="auto"/>
      </w:divBdr>
    </w:div>
    <w:div w:id="167930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12</Pages>
  <Words>15447</Words>
  <Characters>8805</Characters>
  <Application>Microsoft Office Word</Application>
  <DocSecurity>0</DocSecurity>
  <Lines>73</Lines>
  <Paragraphs>48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Крістіна Пчелінцева</cp:lastModifiedBy>
  <cp:revision>41</cp:revision>
  <dcterms:created xsi:type="dcterms:W3CDTF">2023-09-14T08:37:00Z</dcterms:created>
  <dcterms:modified xsi:type="dcterms:W3CDTF">2025-06-04T19:08:00Z</dcterms:modified>
</cp:coreProperties>
</file>